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e874e" w14:textId="f8e87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Айтекебийского районного маслихата 30 декабря 2025 года № 453 "Об утверждении бюджета Карабутакского сельского округа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19 февраля 2026 года № 479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Айтекебийский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Айтекебийского районного маслихата "Об утверждении бюджета Карабутакского сельского округа на 2026-2028 годы" от 30 декабря 2025 года № 453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Карабутакского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301 362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9 556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291 806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301 889,3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- 517,3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- 517,3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517,3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19 февраля 2026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479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453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Карабутакского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2026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2026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2026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