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d08d" w14:textId="519d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452 "Об утверждении бюджета Айкенского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февраля 2026 года № 478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Айтекебийского районного маслихата "Об утверждении бюджета Айкенского сельского округа на 2026-2028 годы" от 30 декабря 2025 года № 452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Айкенского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83 430,7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100 091,6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- 16 660,9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16 660,9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16 660,9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