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cef1" w14:textId="fe7c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2025 года № 444 "Об утверждении Айтекебийского районного бюджета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февраля 2026 года № 472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2026 - 2028 годы" от 29 декабря 2025 года № 444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9 052 522,6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338 116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5 395 523,6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9 923 089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873 897,4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817 652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1 587 749,4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хозяйства, пассажирского транспорта и автомобильного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