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db6b" w14:textId="549d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"Sirius Minerals Company"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22 мая 2026 года № 160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"Sirius Minerals Company" по лицензии № 4113-EL на земельный участок, расположенный на территории Айтекебийского района общей площадью 79,85 га для разведки твердых полезных ископаемых, сроком до 21 февраля 2032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"Sirius Minerals Company"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