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a85d" w14:textId="0a1a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"Aiteke Mining"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Айтекебийcкого района Актюбинской области от 22 мая 2026 года № 158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района,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отвестственностью "Aiteke Mining" по лицензии № 1204-EL на земельный участок, расположенный на территории Айтекебийского района общей площадью 1960 га для разведки твердых полезных ископаемых, сроком до 08 мая 2031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отвестственностью "Aiteke Mining"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