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3cf" w14:textId="bd58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12 мая 2026 года № 153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Актюбинской области" сервитут на право постоянного землепользования на земельный участок общей площадью 3,0966 га для размещения и эксплуатации подводящего газопровода (газопровод, шкафной газорегуляторный пункт (ГРПШ)) вместе с охранной зоной к селам Киякты и Улгайсын Аралтогайского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данную сферу.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.О.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