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1df3" w14:textId="c361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"Кызыл Майнинг"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27 апреля 2026 года № 147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"Кызыл Майнинг" по лицензии № 3793-EL на земельный участок, расположенный на территории Айтекебийского района общей площадью – 2600 га для разведки твердых полезных ископаемых, сроком до 04 ноября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"Кызыл Майнинг"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