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fb48" w14:textId="1daf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товариществу с ограниченной ответственностью "Астра-Г"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27 апреля 2026 года № 143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"Астра-Г" по лицензии № 2890-EL от 16 октября 2024 года на земельный участок, расположенный на территории Айтекебийского района общей площадью – 174 га для разведки твердых полезных ископаемых, сроком до 16 октября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"Астра-Г"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