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2fde" w14:textId="7e32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"Qaz Diatom Minerals"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24 февраля 2026 года № 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района,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"Qaz Diatom Minerals" по лицензии № 243-EL на земельный участок, расположенный на территории Айтекебийского района общей площадью – 1518 га для разведки твердых полезных ископаемых, сроком до 06 августа 2030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"Qaz Diatom Minerals"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