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6da1" w14:textId="c3c6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30 мая 2024 года № 173 "Об утверждении Правил оказания социальной помощи, установления ее размеров и определения перечня отдельных категорий нуждающихся граждан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29 мая 2026 года № 418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30 мая 2024 года № 173 "Об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под № 8589-04)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ее размеров и определения перечня отдельных категорий нуждающихся граждан в городе Актобе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периодически (один раз в год), осуществляется с месяца обращения.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Перечни праздничных дней и памятных дат для оказания социальной помощи установлены настоящими Правилами по представлению МИО.";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 Дню Республики Казахстан - 25 октября:";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Единовременная социальная помощь с учетом среднедушевого дохода гражданина (семьи), не превышающего однократного размера прожиточного минимума, устанавливаемого на соответствующий финансовой год законом о республиканском бюджете, за предшествовавший на момент обращения квартал оказывается:";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ежемесячным и ежеквартальным выплатам – 27 числа месяца, предшествующего месяцу выплаты.";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заявкам о суммах потребности на выплату социальной помощи, поступившим после 27 числа месяца, Отдел социальных программ перечисляет денежные средства в Государственную корпорацию после 1 числа следующего месяца.".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