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ec71" w14:textId="00ee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18 декабря 2025 года № 367 "Об утверждении бюджета города Актобе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10 апреля 2026 года № 402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18 декабря 2025 года № 367 "Об утверждении бюджета города Актобе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211 987 283,9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181 730 310,9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690 700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14 330 204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15 236 069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–212 201 231,7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- 633 769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671 892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138 524,5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138 524,5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281 296,7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- 281 296,7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4 272 939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13 320 396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8 766 160,3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211 987 283,9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181 730 310,9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136 648 890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89 648 890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7 018 908,9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7 018 908,9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212 201 231,7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7 749 529,9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7 749 529,9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29 567 018,6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11 131 157,3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6 385 161,5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2 959 250,9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2 904 662,2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4 647 190,8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31 622 935,1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21 398 807,1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20 198 807,1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2 834 805,3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122 989 962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8 766 160,3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8 766 160,3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8 766 160,3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19 509 008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14 129 897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6 685 684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