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c5b9" w14:textId="5c1c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Актобе от 13 января 2022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23 апреля 2026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Министерстве юстиции Республики Казахстан 25 мая 2015 года № 11148), а также с учетом пунктов 4.2 и 6.1.1 национального стандарта РК СТ 1913-2023 "Автомобильные дороги и улицы. Нормы и требования к эксплуатационному состоянию", в соответствии с предложением государственного учреждения "Департамент полиции Актюбинской области" от 29 января 2026 года № 5-5-67/454-И,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"Об определении и утверждении мест размещения нестационарных торговых объектов в городе Актобе" от 13 января 2022 года № 21 (зарегистрировано в Министерстве юстиции Республики Казахстан 20 января 2022 года № 26585)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"Места размещения нестационарных торговых объектов в городе Актобе",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пункты 56, 57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обеспечить его направление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Проект вносит: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предпринимательства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Актобе" А. Кукеев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