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decf" w14:textId="e6dd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25 февраля 2026 года № 102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участок, расположенный по адресу города Актобе, ул. Жиембет Жырау, участок № 11 "В" без изъятия у землепользователя, общей площадью 577,8 кв.метров ТОО "ХХI-Энергосервис".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отношений, архитектуры и градостроительства города Актобе" (Ж. Кабылов) принять меры, вытекающие из настоящего постановления.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отношений, архитектуры и градостроительства города Актобе"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Актобе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Актобе.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вносит: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ГУ "Отдел земельных отношений,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архитектуры и градостроительства города Актобе" Ж. Кабылов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