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3e4c" w14:textId="a233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Актобе от 25 октября 2019 года № 7 "Об образовании избирательных участков на территории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28 мая 2026 года № 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"Об образовании избирательных участков на территории города Актобе" от 25 октября 2019 года № 7 (зарегистрировано в Реестре государственной регистрации нормативных правовых актов за № 6434)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обеспечить его направление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акима города Актобе".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Актюбинской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Калмагамбетова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мая 2026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Актобе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Актобе от 25 октября 2019 года 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на территории города Актобе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Шакена Айманова,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Тоқтамыс хан,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 желкен,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Шакена Айманова, № 8, здание коммунального государственного учреждения "Средняя школа № 14 имени Хиуаз Доспановой"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Т.К.Жургенова, № 140, № 142, № 144, № 146, № 146А, № 148, № 150, № 154, № 156, № 158, № 160, № 162, № 162А, № 164, № 172, № 174, № 174Б, № 176, № 176А, № 178, № 178А, № 178Б, № 178В, № 178Г, № 180;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М.Т.Ряхова,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би, № 131, № 133, № 135, № 137, № 137/1, № 137/2, № 137Г, № 139, № 141, № 143;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Кузнечные ряды, № 1, № 2, № 3, № 4, № 5, № 6, № 7, № 8, № 8А, № 8Б, № 8В, № 9, № 10, № 11, № 11А, № 12, № 13, № 14, № 14А, № 15, № 16, № 17, № 17А, № 18, № 19, № 19А,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Жанкожа батыра,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Махамбета Утемисова,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Бурабай, № 2, № 3, № 4, № 5, № 6, № 7, № 7Б, № 8, № 9, № 9А, № 10, № 10Т, № 11, № 12, № 13, № 14, № 15, № 17, № 19, № 19А, № 19В, № 21, № 21А, № 23, № 23А, № 25, № 25А, № 25Б, № 25В, № 25Г, № 27, №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Изгилик,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Озбекали Жанибекова, № 2, № 4, № 6, № 8, № 10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Столетова,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имени Кенеса Нокина,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1, здание частного учреждения "Актюбинский технико-технологический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Бурабай,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Лизы Чайкиной,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Халыкаралык,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Ю.Смирнова,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Нурпеиса Байганина,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Махамбета Утемисова,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50, № 52А, № 54, № 56, № 58, № 60, № 60А, № 62, № 62А, № 62/2, № 63А,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Первый,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102, здание коммунального государственного учреждения "Казахская средняя школа № 31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Джамбула,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Нурпеиса Байганина,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А.Смагулова,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Джангильдина Алиби,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Батыс,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Асау-Барака, № 124, здание коммунального государственного учреждения "Общеобразовательная средняя школа-гимназия № 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Узакбая Кулымбетова,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Нурпеиса Байганина,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И.Алтынсарина,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Махамбета Утемисова, № 26, № 31, № 33, № 35, № 37, № 39,№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№ 61, № 61А, № 61Б, № 63, № 65, № 67, № 69, № 69А, № 71, № 73А, № 73Б, № 79, № 81, № 83, № 85, № 87, № 89, № 91, № 93, № 95, № 97, № 97А, № 99, № 99А, № 101, № 103, № 105, № 107, № 109, № 111, № 113, №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Т.К.Жургенова,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№ 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И.Алтынсарина, № 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Айтеке би,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№ 1, № 2, № 3, № 4, № 5, № 5А, № 6, № 7, № 8, № 10, № 10А, № 10Б, № 12, № 14, № 16, № 16А, № 15, № 17, № 18, № 19, № 22А,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Яншина,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Нагима Кобландина, № 8, № 10, № 12, № 14.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улица И.Алтынсарина, № 24, здание государственного казенного коммунального предприятия "Центр детского и юношеского творчества" при государственном учреждении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Ж.Кереева, № 1, № 2, № 3, № 4, № 4, корпус 1, № 5, № 6, № 7, № 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Айтеке би, № 35, здание коммунального государственного учреждения "Общеобразовательная средняя школа-гимназия № 11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Ломоносова,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Шокана Уалиханова, № 12А, здание коммунального государственного учреждения "Общеобразовательная средняя школа № 62 имени Бауыржана Момышулы"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Тахауи Ахтанова, № 59, №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Карасай батыра, № 13, № 18,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Жарылгас-улы, № 33, № 37, № 39, № 43, № 45, № 51, № 53, № 55, № 57,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21, № 23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Нагима Кобландина, № 4, здание коммунального государственного учреждения "Школа-гимназия № 6 имени Г.Актаева"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Билге каган, № 1, № 3, № 5, № 5А, № 5Б, № 7, № 7А, № 9, № 13, № 15, № 15А, № 17, № 17А, №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Заводская, № 1, № 2, № 3, № 3А, № 4, № 5, № 6, № 7, № 8, № 9, № 10, № 11, № 12, № 13, № 13А, № 14, № 15, № 16, № 16А, № 16Б, № 17, № 18, № 19, № 20, № 21, № 22, № 23, № 24,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Нариманова,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Жыра,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Карасай батыра,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30 лет Казахстана, № 1, № 1А, № 3, № 5, № 7, № 9, № 11, № 19, № 21, № 23, № 25, № 25А, № 27, № 29, № 31, № 33, № 60, № 62, № 64, № 66, № 66А, № 68, № 70, №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Безымянный,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А.Матросова,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Самал,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Жарменке,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Кокжиек, № 3, № 5, № 5А, № 7, № 7А, № 7Б, № 7В, №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Нагима Кобландина,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Берчогурская,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Жазгы, № 13, № 15, № 17, № 19, № 20, № 21, № 22, № 23, № 23/1, № 23/2, № 24, № 25, № 25/1, № 25/3,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Герцена, № 19, здание коммунального государственного учреждения "Средняя школа № 42"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Ломоносова, № 1, № 1, корпус 1, № 3, № 5, № 5А, № 7, №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Наурыз, № 1, № 2, № 3, № 4, № 6, № 8, № 10, № 12, № 14, № 16, № 18, № 18А, № 20, № 22, № 24, № 24А, № 26, № 28, № 28, корпус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29, здание коммунального государственного учреждения "Средняя школа № 22"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переулок Элеваторный,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двор,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Шернияза Жарылгас-улы,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Тахауи Ахтанова, № 1, № 3, № 5, № 5А, № 7, № 7А, № 9, № 9А, № 11, № 13, № 15, № 17, № 19, № 21, № 23, № 23А, № 25, № 27, № 29, № 29А, № 31, № 33, № 35, № 37, № 39, № 41, № 43, № 45, № 47, № 49, № 51,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Орская, № 1, № 2, № 2А, № 3, № 4, № 5, № 5А, № 6, № 6А, № 7, № 8, № 9, № 10, № 15, № 15А, № 17А, № 19, №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Билге каган,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А.Матросова, № 17, № 19, № 19А, № 21, № 23, № 23/1, № 25, № 27, № 34, № 36, № 38, № 40, № 42, № 44, № 46, № 48, № 52, № 52/1, № 52/2, № 54, № 54А, № 54Б,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Ыргыз,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Алихана Бокейханова, № 6, здание коммунального государственного учреждения "Средняя школа № 13"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Ыргыз,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Алихана Бокейханова,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Ташкентская, № 2, № 8, № 10, № 12, № 14,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Лермонтова, № 1, № 2А, № 3, № 5, № 7, № 9, № 11, № 13, № 15, № 17, № 17А, № 19, № 21, № 21А, № 21Б, № 23, № 23А, № 23Б, № 23В, № 25, № 25А, № 27, № 27А, № 29, № 29А,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Атырау,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Онеркасипти,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Ойыл, № 1, здание государственного коммунального казенного предприятия "Детский сад № 31 "Күншуақ"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имени Алихана Бокейханова, № 1, № 1Б, № 3, № 5, №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Кожабая Жазыкова,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Мунайшылар,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Н.В.Гоголя, № 12, здание коммунального государственного учреждения "Средняя школа № 15 имени Илияса Есенберлина"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Жумысшы,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Панфилова, № 34, № 36, № 37, № 38, № 39, № 39А, № 40, № 41, № 42, № 43, № 44, № 44А, № 45, № 46, № 47, № 48, № 49, № 50, № 51, № 51А, № 55, № 57, № 59, № 61, № 63, № 63А, № 65, № 67, №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Тимирязева, № 36, № 38,№ 38А, № 40, № 42, № 44, № 46, № 48, № 50, № 52, № 54, № 55, № 56, № 57, № 58, № 59, № 60, № 61, № 62, № 63, № 64, № 65, № 66, № 67, № 67А, № 68,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В.Ф.Зинченко,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 № 79, № 81, № 83, №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Саги Жиенбаева,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Енбекши,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Бакира Тажибаева,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Н.В.Гоголя,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Куншуак,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Диирменди,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В.П.Чкалова,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Алгинская,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Тараса Шевченко,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Жагалау,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Гастелло Н.Ф., № 51, здание коммунального государственного учреждения "Средняя общеобразовательная школа № 5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Гастелло Н.Ф.,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Сарыбұлақ,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Оренбургская,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Авиационная,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Нефтяников,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Штурманская,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Хобдинский,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Петропавловский,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юношества.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жилой массив Новый Ясное, № 99А, здание коммунального государственного учреждения "Школа-гимназия № 41 имени Фаризы Онгарсыновой"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жилых домов разъезда 41: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Зеленая, № 2, № 3, № 4, № 6,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Придорожная,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Кобыланды батыра,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Альджан, № 1, № 2, № 3, № 4, № 5, № 7, № 10, № 12, № 17, № 20А, № 21, № 22, № 25, № 26, № 28, № 29А, № 30, № 32, № 39, № 44, № 45, № 48, № 56, ПМС, № 1, № 2, № 3, № 4, ПМС-2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коттеджи ПМС,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М.Атаниязова,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су коймасы,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Курсантское шоссе,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Ново-Альджанского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жилых массивов Думан, Парасат.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А.Пушкина, № 68, здание коммунального государственного учреждения "Средняя школа № 12"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Елек,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Изтая Мамбетова,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Л.Н.Толстого,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А.Наумова,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Темирказык,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Арай, № 1, № 2, № 3, № 4, № 5, № 6, № 7, № 8, № 9, № 10, № 11, № 12, № 13, № 14, № 15, № 16, № 17, № 18, № 19, № 20,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Илецкий,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Колди,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Транспортный,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Екпинди,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 таган,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Арынова, № 1/29, здание товарищества с ограниченной отвественностью "Актюбинский многопрофильный колледж АГУ Тарлан"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Султанмахмута Торайгырова,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Касым хана,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Арынова,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А.Пушкина,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Сайыма Балмуканова, № 1, № 2, № 3, № 4, № 5, № 6, № 7, № 8, № 9, № 10, № 11, № 12, № 12А, № 13, № 14, № 15, № 16, № 17, № 17А, № 19, № 19А, № 21, № 23, №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Павлова, № 4, № 5, № 6, № 6А, № 7, № 8, № 9, № 9А, № 10, № 11, № 11А, № 11Б, № 12, № 13, № 14, № 16, № 18, № 20, № 26, № 28, № 30, №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Дербисали Беркимбаева,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Малый, № 1, № 2, № 3, № 4, № 5, № 6, № 7, № 8, № 10, № 12, №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Орталык, № 1, № 2, № 3, № 3Б, № 4, № 5, № 6, № 7А,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Средне-малый,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4, корпус 2, здание государственного коммунального казенного предприятия "Ясли-сад № 44 "Тұлпар"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Касым хана,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Сакена Сейфуллина,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Сержана Жаманкулова,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Черепанова Михаила Ефимовича,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Хиуаз Доспановой,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дома,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Дербисали Беркимбаева, № 91, здание коммунального государственного учреждения "Казахская средняя общеобразовательная школа № 33"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Мади Бапиулы, № 1, № 3, № 5, № 7, № 9, № 11, № 13, № 19, № 27, № 29, № 31, № 33, № 33А, № 35, № 37, № 39, №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Дербисали Беркимбаева, № 93, № 95, № 97, № 99, № 101, № 103, № 105, № 107, № 135, № 137, № 139, № 141, № 143, № 145, № 147, № 149, № 151, № 153;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Машһур Жусипа Копейулы,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Кайрата Рыскулбекова,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 батыра,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А.Чехова,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Сержана Жаманкулова, № 14, здание Западного филиала по ремонту пассажирских вагонов акционерного общества "Вагонсервис".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имени Кайрата Рыскулбекова, № 2, № 4, № 6, № 8, № 10, № 12, № 16, № 18, № 20, № 22, № 24, № 26, № 28, № 34, №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И.Билтабанова,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Машһур Жусипа Копейулы, № 96, № 98, № 100, № 102, № 104, № 104А, № 106, № 108, № 110, № 112, № 114, № 116, № 118, № 120, № 122, № 124, № 126, № 128, № 130, № 132, № 134, № 134А, № 136;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Вокзальная, № 1, № 3, № 5, № 7, № 9, № 11, № 13, № 15, № 17, № 19, № 23, № 25, № 29, № 31, № 33, № 35, № 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Сержана Жаманкулова, № 12, № 14, № 20, № 88;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Сакена Сейфуллина,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Бактыбай батыра,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Ажибай бия,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Станционная, № 1/1, здание филиала "Актюбинское локомотиворемонтное депо" товарищества с ограниченной ответственностью "Қамқор Локомотив".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Әз Наурыз,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Вокзальная, № 2, № 4, № 6, № 8, № 10, № 12, № 14, № 14А, № 16, № 16А, № 18, № 20, № 22, № 22А, № 24, № 26, №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Дербисали Беркимбаева,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Рабиги Сыздык,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Мади Бапиулы,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Сайыма Балмуканова,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Мясоедова Григория Павловича,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Султанмахмута Торайгырова,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Алтай батыра,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Морозова,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Н.Баумана,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Зои Космедемьянской,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И.А.Крылова,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Актау,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Менделеева,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улица имени Н.Шайкенова, № 15, здание коммунального государственного учреждения "Средняя школа-гимназия № 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28 (микрорайон 11,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21 (микрорайон 11, № 47), № 17 (микрорайон 11,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Алыс,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Айголек,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6, № 8 (микрорайон 11, № 87), № 10 (микрорайон 11, № 88), № 12 (микрорайон 11, № 89), № 16 (микрорайон 11, № 94), № 18 (микрорайон 11, № 95), № 20 (микрорайон 11,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32 (микрорайон 11,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Локомотивная, № 7 (жилой комплекс "Фаворит").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74А, здание коммунального государственного учреждения "Гимназия № 32 имени М.Курмангалиевой"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Роза Бағланова, № 5/1,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Кирпичная,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Акжарская,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Колтабан,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Бухар жырау,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Барак,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Кирпичный,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Отегена Турмагамбетова,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8А, здание коммунального государственного учреждения "Средняя общеобразовательная школа № 40"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СМП-555, № 1, № 1А, № 2, № 3, № 4, № 4А, № 4Б, № 5, № 5А, № 7, № 7А, № 8, № 9, № 10, № 10А, № 10Б, № 12, № 14, № 14А, № 14Б, № 15, № 16, № 17, № 18, № 18А и остальные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Олега Кошевого, № 105, корпус 1, № 105, корпус 2, № 105, корпус 3, № 109, № 113, № 113, корпус 1, № 113, корпус 2, № 115.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Т.Рыскулова, № 20, № 57А, № 59, № 59А, № 59Б, № 59В, № 67, № 67А, № 67Б, № 69, № 71, № 73, № 75, № 77, № 79, № 81, № 83, № 85, № 87, № 89, № 91, № 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Наби Жаксыбаева,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Казангапа, № 46, № 46А, № 48, № 50, № 52, № 54, № 56, № 57, № 57В, № 58,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Актюбинская, № 47, № 47, корпус 2, № 47А, № 49, № 51, № 53, № 55, № 57, № 59, № 62, № 64, № 66, № 68, № 70, № 72, № 74, № 76, № 78, № 80, № 82, № 84, № 86, № 88, № 90, № 92, № 94, № 96, №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П.И.Чайковского,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47, здание коммунального государственного учреждения "Средняя школа № 26"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Чернышевского,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Олега Кошевого, № 83, № 85, № 87, № 88, № 89, № 90, № 91, № 94, № 96, № 97, № 97А, № 99, № 101;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Казангапа, № 8, № 10, № 12, № 14, № 16, № 18, № 20, № 22, № 24, № 26, № 28, № 30, № 32, № 34, № 36, № 38,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П.И.Чайковского,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Габита Мусирепова,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А.Чекалина,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Т.Рыскулова, № 3, № 4, № 4/1, № 7, № 9, № 11, № 13, № 15, № 17, № 19, № 21, № 23, № 25, № 27, № 29, № 31, № 33, № 35, № 37, № 37А, № 39, № 41, № 43, № 45, № 49, № 51, № 53, № 55, № 57, № 57А.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Ватутина, № 1, здание государственного казҰнного коммунального предприятия "Актюбинский строительно-технический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Актюбинская,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Габита Мусирепова,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Саябак,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17, здание государственного казҰнного коммунального предприятия "Актюбинский областной театр кукол "Алакай"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Мухамеджана Тынышбаева,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Чернышевского, № 1, № 2, № 2А, № 2Б, № 3, № 4, № 4, корпус 1, № 4А, № 5, № 6, № 7, № 8, № 9, № 10, № 11, № 12, № 13, № 14, № 16, № 18, № 20, № 22, № 24, № 26, № 28, № 30, № 30А;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М.И.Кутузова,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Шыгыс,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Абубакира Кердери, № 19, здание коммунального государственного учреждения "Казахская средняя школа № 36"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Бахитжана Махамбетова, № 11, № 13, № 15, № 17, № 19, № 21, № 23, № 25, № 27, № 29, № 31, №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М.И.Кутузова,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Мухамеджана Тынышбаева, № 48, № 49, № 49А, № 50, № 51, № 51А, № 52, № 54, № 55, № 55, корпус 1, № 56, № 58, № 60, № 60А, № 62, № 64, №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Алексеевича Гагарина,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14А, здание государственного казҰнного коммунального предприятия "Областной центр народного творчества" государственного учреждения "Управление культуры, архивов и документации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Севастопольская,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11, № 16, № 17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Бейбітшілік, № 19, № 21, № 23, № 25, № 27, № 29, № 33, № 41А;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Ливенцова В.А.,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Касиподак,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Сертай Кенжалин,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 Жаксыбаева,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Сауран,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34, здание коммунального государственного учреждения "Средняя школа № 16"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10, № 12,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19, № 21, № 23, № 25, № 27, № 29, № 31, № 33, № 35, № 37, № 39, № 41, № 43, № 45, № 47, № 49, № 51, № 53, № 55, № 57, № 59, № 61, №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Лачугина,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Кусжанова,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Козенкова В.Г.,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31, здание государственного казҰнного коммунального предприятия "Городской дворец культуры"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М.С.Прохорова,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Б.Каратаева,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Есет-батыра,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Абубакира Кердери,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Жеңіс,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7, здание коммунального государственного учреждения "Средняя школа № 34"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Шамши Калдаякова,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Бахитжана Махамбетова,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Сагадата Нурмагамбетова,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Военный Городок,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Тилеу батыра,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Кутуева Р.И.,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Жанзакова А.,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Юрия Алексеевича Гагарина, № 15А, № 57, № 59, № 61, № 63.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312 стрелковой дивизии,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71Б, здание коммунального государственного учреждения "Общеобразовательная средняя школа № 25 города Актобе имени Музафара Алимбаева"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Шамши Калдаякова,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70А, здание коммунального государственного учреждения "Казахская средняя школа № 30"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35А, № 37, № 37А, №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Есет-батыра, № 122, №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73, здание государственного казҰнного коммунального предприятия "Актюбинский высший гуманитарный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улица Есет-батыра, № 116, № 116В, № 118, № 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Абая, № 1, № 3, № 5, № 7, № 9, № 9А, № 15,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Астана, проспект Абилкайыр хана, № 25В, здание коммунального государственного учреждения "Средняя школа № 28"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Шамши Калдаякова, № 23, № 25, №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22, № 24, № 24/1, № 26, № 28, №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75А, здание коммунального государственного учреждения "Средняя общеобразовательная школа-лицей № 20"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30, корпус 1, № 30А, № 32, № 34, № 36, №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Маресьева,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Маресьева, № 10, здание частного учреждения "Актюбинский индустриально-профессиональный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Пацаева В.И.,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Вавилова Сергея Васильевича, № 1, № 3, № 5, № 7, № 9, № 11, № 13, № 15, № 15А, № 17, № 19, № 21, № 25, № 27, № 29, № 31, № 33, № 39, № 41, №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10, № 16, № 18, № 20, № 22, № 24, № 26, № 28, № 30, № 32, № 34, № 36, № 38, № 40, № 42, № 44А, № 48, № 50, № 52, № 54, № 56, № 58, № 60, № 62, № 64;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Новаторов,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Зеленского Николая Дмитриевича,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Балкытушылар,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Тобылгы, № 1, № 2, № 3, № 4, № 5, № 6, № 7, № 8, № 9, № 10, № 11, № 12, № 12А, № 13, № 14, № 15, № 16, № 17, № 18, № 19, № 20, № 21, № 22, № 23, № 24, № 26, № 28, № 28А, № 30, № 32, № 33, № 34, № 36.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145Б, здание государственного учреждения "Аппарат акима района "Астана"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Т.Рыскулова, № 267, здание государственного коммунального предприятия "Актюбинский высший политехнический колледж" на праве хозяйственного ведения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Санкибай батыра, № 169, № 169, корпус 1, № 169, корпус 2, № 169, корпус 3, № 171, № 173, № 173, корпус 1, № 175;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Алии Молдагуловой, № 40, № 42, №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улица Каныша Сатпаева, № 13, здание коммунального государственного учреждения "Средняя школа - лицей № 23 имени Алимхана Ермекова"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Санкибай батыра, № 157, № 159, № 159, корпус 1, № 159, корпус 2, № 159Б, № 161, № 165, № 167;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Каныша Сатпаева, № 18, № 20, корпус 2, №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Макаренко, № 5, № 7, № 7, корпус 1, №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Т.Рыскулова, № 192, № 192, корпус 1, № 192, корпус 2, № 192, корпус 3, № 192, корпус 4, № 194, корпус 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Алии Молдагуловой, № 34,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Астана, улица Маресьева, № 68, первый корпус некоммерческого акционерного общества "Западно-Казахстанский государственный медицинский университет имени Марата Оспанова".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Маресьева,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144А, здание коммунального государственного учреждения "Лингвистическая школа-гимназия имени Ахмета Байтурсынулы"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154А, здание коммунального государственного учреждения "Средняя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Абилкайыр хана, № 65А, № 65Б, № 67А, № 67Б;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Есет-батыра,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101А, здание коммунального государственного учреждения "Средняя школа № 19"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Абая,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Тургенева, № 100А, учебный корпус некоммерческого акционерного общества "Актюбинский региональный университет имени К.Жубанова".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Тургенева,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Алии Молдагуловой, № 3, № 5, № 5А, № 7, № 9, № 11А, № 11Б, № 11В, № 11Г, № 13, № 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Тоқмансай,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Г.Жубановой, № 2, № 2А, № 4, № 6, № 8, № 10, № 12, № 14, № 16, № 18, № 20, № 22, № 24, № 26, № 28,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Жиенгали Тлепбергенова,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Е.Тайбекова,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Алкея Маргулана,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Дмитрова, № 1, № 2, № 3, № 4, № 5, № 6, № 7, № 8, № 9, № 11, № 13, № 14, № 15, № 16, № 17, № 18, № 19, № 20, № 21, № 22, № 23, № 24, № 25, № 26, № 27, № 28, № 29, № 30, № 32, № 34, № 36, № 38, № 40, №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Мукана Толебаева,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Тропинина Василия Андреевича,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Амре Кашаубаева,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Бакытты,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Механизаторов,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Кумды, № 1, № 2, № 3, № 4, № 5, № 6, № 7, № 8, № 9,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Куаныш,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Темиржол, № 1, № 1А, № 2, № 2А,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Селеу,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Бакинский,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Жарык,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Крымский, № 1, № 2, № 3, № 4, № 5, № 6, № 7, № 8, № 9, № 10, № 11, № 12, № 13, № 14, № 15, № 16, №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Кыска, № 2, № 3, № 4, № 5, № 6, № 7, № 8, № 9, № 10, № 11, № 12, № 13, № 14, № 15, № 16, № 17,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О.Канахина,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Таулы,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5, здание государственного коммунального казҰнного предприятия "Актюбинский колледж сервиса"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1, № 1, корпус 1, № 2,№ 3,№ 4, № 5, № 6, № 7, № 8, № 10, № 11, № 11, корпус 2 № 11А, № 11Б, № 12, № 12, корпус 2, № 13, № 14, № 16, № 18, № 20, № 22, № 24, № 26, № 28, № 30, № 32, № 34, № 36, № 38, № 40, № 42, № 42, корпус 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Сабыра Курманалина,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Радистов,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Рамазана Нуржанова,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Звездная,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Алабяна Каро Селесковича,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О.Калыбаева,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Кырмызы,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Евгения Брусиловского,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Каһарман,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Тан,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 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Жомарт,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Тауке хана,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Аксункар,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 Корпеш-Баян Сулу,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Спартак,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Театральный,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Никелевый,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Алмазный,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Полтавский,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Казанский,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Спортивный,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Тасты,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Орманды,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Автотранспортный,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Гиззата Ибатовича Ибатова, № 53, здание государственного коммунального казенного предприятия "Ясли-сад № 18 "Гауһар"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Е.Тайбекова, № 10, здание коммунального государственного учреждения "Общеобразовательная средняя школа № 4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Марата Оспанова,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 Алдиярова,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Балалар,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Әбу Сәрсенбаев,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Жолды,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Гиззата Ибатовича Ибатова,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293А, здание коммунального государственного учреждения "Казахская средняя общеобразовательная школа № 39"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Марата Оспанова, № 50, № 52, № 52, корпус 2, № 54, № 54А, № 54Б, № 54, корпус 1, № 54, корпус 2, № 56, № 58, № 58, корпус 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291А, здание коммунального государственного учреждения "Гимназия № 17"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Абилкайыр хана, № 64, № 64, корпус 1, № 66, № 66, корпус 1, № 68, № 68, корпус 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273Б, здание коммунального государственного учреждения "Специализированная гимназия № 21 имени Аль-Фараби"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273А, здание коммунального государственного учреждения "Средняя школа-лицей № 27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проспект Алии Молдагуловой, № 41, № 41, корпус 1, № 43, корпус 1, № 45, № 45, корпус 1, № 47, № 47, корпус 1, № 47, корпус 2, № 49, корпус 1, № 49А;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177А.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72, корпус 3, здание коммунального государственного учреждения "Средняя школа № 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101 Стрелковой Бригады, № 20, № 22, № 24, №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жилого массива Сазда-4,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Айтеке би, № 21, здание "Специального приемника для лиц, арестованных в административном порядке" государственного учреждения "Управление полиции города Актобе Департамента полиции Актюбинской области Министерства внутренних дел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306А, здание коммунального государственного учреждения "Актюбинская областная специальная школа"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306, № 306, корпус 1, № 308, № 308, корпус 1, № 308, корпус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Алексеевича Гришина,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жилого массива Сазда-4, № 24, № 28, №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проспект 312 стрелковой дивизии, № 44, здание филиала акционерного общества "Казахстанская компания по управлению электрическими сетями (Кazakhstan Electricity Grid Operating Company) "KEGOC" "Актюбинские межсистемные электрические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домов по проспекту 312 стрелковой дивизии от административного здания ТОО "Энергосистема" до Актюбинского завода ферросплавов.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Новостройка-1,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жилого массива Новостройка-2,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ВОХРА,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Абилкайыр хана, № 50, здание государственного казҰнного коммунального предприятия "Городской дворец школьников"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Абилкайыр хана,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Маресьева, № 86Б, № 86В, № 86Г, № 86Д, № 86Ж.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Букенбаева Малкеждара, № 15, здание коммунального государственного учреждения "Средняя школа № 50"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Көктем: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27Б, № 133, № 194, №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6,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Ульке,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Тополинная,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Воинов-интернационалистов,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Федора Озмителя, № 28, № 30, № 32, № 34, № 36, № 38, № 40, № 42, № 44/1, № 44/2, № 45, № 46/1, № 46/2, № 48, № 48/1, № 48/2, № 50, № 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Букенбаева Малкеждара,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Сулы,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Ешбаева Сарсенгали,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Гуцало Александра Семеновича,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Сегізбай Қалыбекұлы,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Сарышолақ Боранбайұлы,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Архитектурная, № 1, № 2, № 3, № 3/1, № 3/2, № 4, № 5, № 6, № 7, № 8, № 9, № 10, № 11, № 12, № 19, № 21, № 21А, № 22/1, № 26, № 37, № 38, № 41,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лесного хозяйства, жилой массив Сая;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жилые дома жилого массива Магаджанское.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Джамбула, № 1А, здание государственного коммунального предприятия "Актюбинский областной фтизиопульмонологический центр" на праве хозяйственного ведения государственного учреждения "Управление здравоохранения Актюбинской области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Промзона, № 471Б, здание государственного коммунального предприятия "Областной перинатальный центр"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Шернияза Жарылгас-улы, № 59, здание государственного коммунального предприятия "Городская многопрофильная больница № 2"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имени Хиуаз Доспановой, № 36А, здание товарищества с ограниченной ответственностью "Актюбинская железнодорожная больница"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Бейбітшілік, № 43, здание государственного коммунального предприятия "Областная клиническая инфекционная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Пацаева В.И., № 7, здание государственного коммунального предприятия "Городская многопрофильная больница № 1"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8, здание медицинского центра некоммерческого "Областной перинатальный центр" на праве хозяйственного ведения 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4Б, здание государственного казҰнного коммунального предприятия "Областной центр психического здоровья"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Есет-батыра, № 39А, здание республиканского государственного учреждения "Воинская часть 6655 Национальной гвардии Республики Казахстан"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№ 8Е, здание государственного коммунального предприятия "Актюбинская областная многопрофильная больница" на праве хозяйственного ведения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Павлова, № 3, здание Республиканского государственного учреждения "Учреждение № 70" Комитета уголовно-исполнительной системы Министерства внутренних дел Республики Казахстан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Сазды, улица Онеге, № 3Б, здание государственного коммунального казенного предприятия "Дом культуры "Сазды" государственного учреждения "Отдел культуры и развития языков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Сазды-1.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Пригородное, улица Бейбитшилик, № 4, здание коммунального государственного учреждения "Пригородная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Садовое, № 64, здание коммунального государственного учреждения "Основная школа № 54"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Садовое, Шилисай.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Ақшат, № 64Б, здание коммунального государственного учреждения "Общеобразовательная средняя школа № 67"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Ақшат, Жайсаң.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Көкшетау, № 2, здание государственного коммунального казенного предприятия "Актюбинский Высший аграрно-технический колледж имени Шыганака Берсиева"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квартал АСХК,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жилые дома по улицам Жігер, Балауса, Аманат, Үркер, Ұлан, Серуен, Кемеңгер, Нұрмұхан Кенжебаев, Әбдуәли Қайдар.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Кенеса Нокина, улица Мичурина, № 31, здание коммунального государственного учреждения "Благодарная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Кенеса Нокина: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Қабылиса жырау,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Сафуан Шаймерденов,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Мұса,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улица Центральная, № 48,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дәурен,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Құндызды,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Кызылжар-3.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Бекқұл баба, улица Ақжарқын № 11, здание коммунального государственного учреждения "Общеобразовательная средняя школа № 76"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Бекқұл баба, Ульке, Актасты, Жана ауыл.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Құндызды, улица Жауқазын, № 11, здание коммунального государственного учреждения "Белогорская основная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Құндызды, Белогорский карьер.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Н.Байганина, № 2А, здание коммунального государственного учреждения "Каргалинская казахская средняя школа имени Мухтара Арынова"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Каргалинское: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Н.Байганина,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Нефтеразведчиков,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38А, здание коммунального государственного учреждения "Средняя общеобразовательная школа № 53"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 Батакулы,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Дружбы, № 1, № 1А, № 1Б, № 2, № 4, № 5, № 6, № 7, № 8, № 10, № 12, № 13, № 14, № 15, № 16, № 17, № 18, № 19, № 20, № 21, № 22, № 23, № 24, № 25, № 27, № 29, № 30, № 31, № 32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Бақшалы,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Кенен Әзірбаев,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Каргалинская,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Картова,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Ырысты,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Жасыл,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Ясный,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Песочная,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Қолғанат Тоқбаев,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52А, здание коммунального государственного учреждения "Детско-юношеская спортивная школа № 1 города Актобе"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Мунайтпасулы Азберген батыра,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Студенттер,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И.Жандосова,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И.Тайманова,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Сегіз сері,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Мұрат Мөңкеұлы 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Ивана Мишина,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Ақтерек,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Қазығұрт,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М.Маметовой,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Жарық, № 1Г, здание коммунального государственного учреждения "Актюбинская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Жарық, Новый Ясное.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птицефабрики акционерного общества "Рамазан",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41, Курсантское шоссе,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Курашасай, № 453Б, здание коммунального государственного учреждения "Общеобразовательная средняя школа № 77"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Курашасай, Жіңішке, Арман, Жанаконыс-4.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Қажығали Мұханбетқалиұлы,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Овражная,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 жырау,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Дәулет,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Нұрлы, № 1, № 2, № 3, № 4, № 5, № 6, № 7, № 8, № 9, № 10, № 11, № 12, № 13, № 14, № 15, № 16, № 17, № 18, № 19, № 20, № 21, № 22,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Төстік,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Сәулет,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Күмбезді,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Манас,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Үш қоңыр,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Табыс,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Саяхат,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1 квартал, № 1, № 2, № 3, № 4, 2 квартал, № 5, № 6, № 7, № 8, 3 квартал,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Жастар, 2 квартал,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Алма-Атинская, № 62, № 64,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Георгиевка, № 105, здание коммунального государственного учреждения "Средняя общеобразовательная школа № 59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Жеңіс,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Ю.Гагарина, № 1, № 2, № 3/1, № 3/2, №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И.Алтынсарина,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Толкын,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Украинский,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Гофмана,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Данк,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Парковый,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Байғазы,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Тепличная, № 4/1, № 4/2, № 5, № 6, № 7, № 8, № 9, № 14, № 22, № 32, № 157;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Малый,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Т.Бегельдинова,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Орлеу, № 361, здание коммунального государственного учреждения "Средняя общеобразовательная школа № 57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Орлеу.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Юго-Запад-1.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Әз Наурыз, № 5, здание частного учреждения "Актюбинский строительно-монтажный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312 стрелковой дивизии,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11,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2 (микрорайон 11, № 24), № 6 (микрорайон 11, № 31), № 8 (микрорайон 11, № 32), № 10 (микрорайон 11, № 33), № 12 (микрорайон 11,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145, здание коммунального государственного учреждения "Средняя школа № 35 имени Халела Досмухамедулы"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13 (микрорайон 11, № 3А), № 13А, № 11 (микрорайон 11, № 3ВГ), № 9, корпус 1 (микрорайон 11, № 8, корпус1);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Әз Наурыз, № 14 (микрорайон 11, № 38), № 16 (микрорайон 11, № 39), № 13 (микрорайон 11, № 39А), № 18 (микрорайон 11, № 41Г), № 20 (микрорайон 11, № 41), № 24 (микрорайон 11, № 42), № 26 (микрорайон 11,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11, № 98, здание коммунального государственного учреждения "Средняя школа № 37"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11,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Н.Шайкенова, № 5 (микрорайон 11, № 10), № 1 (микрорайон 11, № 12), № 2 (микрорайон 11, № 82), № 4 (микрорайон 11,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37/1, здание коммунального государственного учреждения "Гимназия № 51"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Саяжай, № 374, здание коммунального государственного учреждения "Средняя общеобразовательная школа № 84"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Мұхаммед-Салық Бабажанов,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А.Попова,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Саяжай,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дома улицы Кайдауыл батыра,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массивы Келешек и Саяжай;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К.Сатпаева, № 72Р, здание государственного коммунального казенного предприятия "Детская музыкальная школа № 3"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Дальний,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А.К.Кургулова,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Короткий,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Рудная,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Рудный,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квартал Авиагородок, № 23А, здание коммунального государственного учреждения "Средняя школа № 29"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квартала Авиагородок,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153,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микрорайона Самал, все жилые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Бокенбай батыра,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Елек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101 Стрелковой Бригады, № 10А, здание государственного коммунального казенного предприятия "Детская школа искусств имени Казангапа"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Братьев Жубановых,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101 Стрелковой Бригады,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Родниковая, № 1, здание коммунального государственного учреждения "Областная специализированная школа-интернат-колледж олимпийского резерва имени Есет батыра" государственного учреждения "Управление физической культуры и спорта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Каргалинское: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Родниковая,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жилого массива Сарайшық: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улиц Толеу Басенова, Айтека Сарсекова, Жиембет жырау, Жеңімпаз, Желкен, Танирбергена Молдабая, Жетіген;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Курайли, улица Есет Батыра, № 15А, здание коммунального государственного учреждения "Илекская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Елек;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Курылысшылар,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Асау-Барака,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Коркем,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Сарбаздар,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Сәттілік,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Шаттық,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Білім,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Несібе,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участки, № 212, № 225, № 234, № 235, № 239, № 244, № 247, № 255, № 259, № 276, № 290, № 300, № 457;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Набережная, № 78, здание государственного коммунального казенного предприятия "Детский сад № 43 "Гүлдәурен"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Набережная,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Шернияза Жарылгас-улы,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Д.А.Кунаева, № 2, № 2А, № 4, № 6, № 8,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Жанибек хана,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12,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№ 25 (микрорайон 12,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131Б, здание государственного коммунального казенного предприятия "Дом детского и юношеского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Көктем, улица Гуцало Александра Семеновича, № 1, здание Актюбинского нефтепроводного управления западного филиала акционерного общества "Казтрансойл".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Көктем: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Мұхаммед-Салық Бабажанов,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Телефонная,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Воинов-интернационалистов, № 1, № 1А, № 2, № 2А, № 3, № 4, № 5, № 6, № 7, № 8, № 9, № 10, № 11, № 12, № 13, № 14, № 15, № 16, № 17, № 18, № 19, № 20, № 21, № 22, № 22А, № 23, №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Озмителя,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Молдавская,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Папилова Николая Гавриловича,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Наркологическая,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прилегающие садоводческие коллективы.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улица Баубек Бұлқышев, № 25, здание государственного коммунального казенного предприятия "Дом детского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Баубек Бұлқышев,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батыра,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Ергалиева,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Новая, № 1, № 73/2.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Тараса Шевченко, № 34, здание государственного коммунального казенного предприятия "Ясли-сад № 30 "Ұрпақ"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Алма-Атинская,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В.Ф.Зинченко,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К.Байсеитовой,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Н.В.Гоголя,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Эмбинская,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Турксиба,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Тараса Шевченко,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Володи Дубинина,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Лазо С.Г.,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Н.Ф.,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Нефтяников, № 25, здание коммунального государственного учреждения "Центр социального обслуживания № 1" государственного учреждения "Управление координации занятости и социальных программ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11Б, здание государственного коммунального казенного предприятия "Детский сад № 50 "Алтын бесік"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10В, № 11В, № 12В, № 14В.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32, здание коммунального государственного учреждения "Общеобразовательная средняя школа № 49"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Ақжар-2: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438, № 439, № 440, № 441, № 442, № 443, № 444, № 445, № 446, № 447, № 448, № 449,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садоводческий коллектив Акжар плюс.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Балауса, № 421Б, здание коммунального государственного учреждения "Средняя школа № 46"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Балауса: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Алмат-Самырат,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Нарена Имашева,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Камбара Медетова,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Омирулы,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Мощенского,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Ескендирова,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Нурсулу Тапаловой,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Д.А.Кунаева,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Горпитомник,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Асау Барака,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12, № 37В, здание коммунального государственного учреждения "Общеобразовательная средняя школа № 56"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жилые дома микрорайона 12 ВГ, микрорайона 12 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Бөкенбай батыра,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Мукагали Макатаева,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мехколонна-168,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все дома по четной стороне;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 кылыш,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Керейулы,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Алпамыс батыра,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 шешен,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Сынтас,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 қыран,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Миржакыпа Дулатова,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Жусипбека Аймауытова,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Кудайбердыулы,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Байтурсынулы,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Мәңгілік Ел, № 6, здание коммунального государственного учреждения "Областная детско-юношеская спортивная школа по водным видам спорта "Достық"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8, корпус 1, № 8, корпус 2, № 8, корпус 4, № 11Б (проспект Алии Молдагуловой, № 59Б), № 13Б, корпус 1, № 18П, № 21В, № 21М, № 49Л, корпус 4, № 49Л, корпус 5, № 49Л, корпус 6, № 49Л, корпус 7, № 49Л, корпус 8, № 49Л, корпус 9, № 49Р, № 49Р, корпус 1, № 49Р,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5 (Алтын Орда, № 8), № 5, корпус 2, № 5, корпус 3, № 5, корпус 4, № 7 (Алтын Орда, № 8, корпус 3), № 10 (Алтын Орда, № 17Б), № 10, корпус 1 (Алтын Орда, № 16), № 12, № 14 (Алтын Орда,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4 (Алтын Орда, № 9), № 4, корпус 1 (Алтын Орда, № 9, корпус 1), № 6 (Алтын Орда, № 14Б), № 8 (Алтын Орда,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Юго-Запад-1, улица имени Халиды Есенгулкызы Мамановой, № 9, здание коммунального государственного учреждения "Средняя общеобразовательная школа № 10 города Актобе"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Юго-Запад-2.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Каргалинское, улица А.К.Кургулова, № 19Б, здание государственного коммунального предприятия "Городская многопрофильная больница №2" на праве хозяйственного государственного учреждения "Управление здравоохранения Актюбинской области" (далее - учреждение).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учреждение.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Кызылжар, № 730А, здание коммунального государственного учреждения "Общеобразовательная средняя школа № 73 имени Мукагали Макатаева"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Кызылжар-2.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10/41, № 18В, № 19В,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Актобе-Орск,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№ 12А, здание коммунального государственного учреждения "Общеобразовательная средняя школа-гимназия имени Динмухамеда Конаева"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4В, № 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улица имени Каюма Мухамедханова, № 20, здание коммунального государственного учреждения "Общеобразовательная средняя школа № 45"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241, № 243, № 244, № 245, № 246, № 247, № 248, № 249, № 250, № 251, № 252, № 253, № 254, № 255, № 256, № 257, № 258, № 282, № 283, № 284, № 285, № 286, № 287, № 288, № 289, № 290, № 291, № 292, № 293, № 294, № 295, № 296, № 297, № 298, № 299, № 309, № 310, № 311, № 324, № 325, № 326, № 327, № 328, № 329, № 330, № 331, № 332, № 333, № 334, № 335, № 336, № 337, № 338, № 339, № 340,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Кирпичный, улица Роза Бағланова, № 5/1, здание коммунального государственного учреждения "Средняя школа № 18"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Кирпичный: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жилого массива Новый кирпичный,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Акберен, Атамекен, Аламан, Маралды, Булакты, Айбын, Жусанды;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Жібек жолы: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Жансугурова,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Жібек жолы, улица Абидуллы Биекенова, № 29, здание коммунального государственного учреждения "Общеобразовательная средняя школа № 61"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Жібек жолы: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Есета Котибарулы,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Таразы Каленкызы,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Абидуллы Биекенова,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имени А.Смагулова, № 11А, здание государственного учреждения "Актюбинская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А.Смагулова,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Д.А.Кунаева,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А.Акимжанова,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Керей хана,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М.Т.Ряхова,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Бурабай,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Полярный,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Рентгензаводская,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Коктем, № 1, № 2, № 3, № 5, № 7, № 9, № 11, № 13, № 15, № 17, № 19, № 21, № 22, № 23, № 25, № 26, № 27, № 29, № 31, № 33, № 35, № 37, № 39, № 41, № 43, № 45, № 47, № 47А;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Темирказык, № 79, здание коммунального государственного учреждения "Общеобразовательная средняя школа № 68 имени Жумабека Ташенова"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Темирказык,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Ауезова,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Л.Н.Толстого,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Дины Нурпеисовой,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249, здание "Народной канцелярии".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Г.Жубановой,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6А,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 (проспект Алии Молдагуловой, № 57В), № 1, корпус 1 (проспект Алии Молдагуловой, № 57В, корпус 1), № 3 (проспект Алии Молдагуловой, № 57В, корпус 2), № 4, № 5 (проспект Санкибай батыра, № 36Б, корпус 3), № 5, корпус 1, № 5, корпус 2 (проспект Санкибай батыра, № 36Б, корпус 2), № 5, корпус 3 (проспект Санкибай батыра, № 36Б, корпус 1), № 8 (Алтын Орда,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2, № 2, корпус 1, № 2А (проспект Алии Молдагуловой, № 61А), № 6, корпус 1 (Алтын Орда,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Иран Әміров, № 7,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19Д, № 19Л, № 19Л, корпус 1, № 19М, № 47Г, № 47Г, корпус 1, № 47Г, корпус 2, № 48Г, корпус 1, № 48Г, корпус 2, № 49Д, корпус 1, № 49Д, корпус 2, № 49Г, № 50Б, № 50Е, № 50Л, № 50Л, корпус 1, № 51Б, № 51В, № 200А;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19, № 21, № 21, корпус 1, № 30Б, № 30Б, корпус 1, № 30Б, корпус 2, № 32, № 32А.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Иран Әміров, № 7, здание коммунального государственного учреждения "Общеобразовательная средняя школа-лицей № 63 имени Миржакыпа Дулатулы"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30В, № 38В, № 45В, № 338, № 338, корпус 1, № 338А, № 338А, корпус 1, № 338Б, № 364, № 364, корпус 1, № 364В;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16,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7, корпус 1 (Алтын Орда, 32В, корпус 1), № 7, корпус 2 (Алтын Орда, 32В, корпус 2), № 7, корпус 3 (Алтын Орда, 32В, корпус 3), № 7, корпус 4 (Алтын Орда, 32В, корпус 4), № 11, № 16, № 18, № 18А, № 20, № 20, корпус 1, № 20, корпус 2,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Жеңіс, № 5, здание коммунального государственного учреждения "Общеобразовательная средняя школа № 47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Жеңіс,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Бейбітшілік,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Есет-батыра,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Алтынемел,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Мухамеджана Тынышбаева,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Олега Кошевого,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квартал Бирлик, № 397Б, здание коммунального государственного учреждения "Общеобразовательная средняя школа № 69"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в границах жилого массива Жанаконыс: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Толагай, № 1, № 2, № 3, № 4, № 5, № 6, № 7, № 8, № 9, № 8А,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Дәстур,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Татулық,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Салауат, № 1, № 2, № 3, № 4, № 5, № 6, № 7, № 8, № 9, № 10, № 11, № 12, № 13, № 14, № 15, № 16, № 17, № 18, № 19, № 20, № 21, № 22, № 23, № 24, № 25, № 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Қамқоршы,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"Животноводческий комплекс",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Инабат,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Егінді,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Өркен, № 2, № 4, № 6, № 8, № 10, № 12, № 5, № 7, № 9, № 11, № 13, № 17, № 19, № 20, № 21, № 22, № 23, № 24, № 25, № 26, № 27, № 28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масиив Жанаконыс,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Шестихатка,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Бирлик,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Бауырластар-1.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13Г, № 14Г, № 15Г, № 16Г, № 17Г,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батыра, улица Бопай ханым, № 49Г, здание коммунального государственного учреждения "Средняя общеобразовательная школа № 82"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3 микрорайон, № 10Н, № 11Н, №16Н, №35Н, №36Б, №37Б, №39Б, №40Б, №41Б, вновь построенные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микрорайон Есет батыр, улица Бопай ханым, № 11,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Д.А.Кунаева, № 3Д, здание коммунального государственного учреждения "Средняя школа № 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Жазгы,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Саралжын,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Баспахана,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Жанши Досмухамедулы,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Ерназарова,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Казахстана,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улица Саги Жиенбаева, № 129, здание коммунального государственного учреждения "Общеобразовательная средняя школа № 71 имени Алкея Маргулана" государственного учреждения "Отдел образования города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Саги Жиенбаева,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Тулегена Айбергенова,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Кандагачская,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Сыганак,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Кожабая Жазыкова,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Рентгензаводская,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Бокенбай батыра, № 46, здание коммунального государственного учреждения "Средняя общеобразовательная IT школа-лицей № 72 имени Абиша Кекилбайулы"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Бокенбай батыра, № 48А, № 48Б, № 48В, № 50Г, № 50Д, № 52Б, № 153, корпус 1,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Авиагородок: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Аэропорт,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Гульдер,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Бакыт,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Рахат,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квартала Авиатор-2: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Амангосова,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Гарышкер, все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Ұшқыштар, все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43Б, здание государственного коммунального казенного предприятия "Детский сад 52 "Құлагер"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9/1, № 9/3, № 9/3, корпус 1, № 9/4, № 9/4, корпус 1, № 9/6, № 9/6, корпус 1, № 10Г, № 10Г, корпус 1, № 10Г, корпус 2, № 10Г, корпус 3,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17, №17,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16 (Алтын Орда, № 9/1), № 18, корпус 1,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Ораза Татеулы, № 5, здание коммунального государственного учреждения "Клуб по массовому спорту"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1Г, корпус 1, № 1Г, корпус 2, № 1Г, корпус 3, № 1Д, № 4Д, № 10, № 10/1, № 42В, № 44В;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Санкибай батыра,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2А, № 2В, № 2В, корпус 1, № 2Е, № 12 (Алтын Орда,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11А, № 12А, № 12А, корпус 1, № 12 (Алтын Орда,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Тауелсиздик, № 4А, здание коммунального государственного учреждения "Общеобразовательная средняя школа № 64 имени Узакбая Кулымбетова" государственного учреждания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17В, № 20В, № 20Д, № 21А,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1 (Алтын Орда,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 (Алтын Орда, № 19В);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Сактагана Баишева, № 7, корпус 1, № 7, корпус 2,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24Г, здание государственного коммунального казенного предприятия "Академия творчества"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2А, № 2Е, № 2Е, корпус 1, № 5, № 5, корпус 1,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Алии Молдагуловой, № 62, № 62, корпус 1, № 64, № 64, корпус 1, № 64, корпус 2, № 66, корпус 1, № 66, корпус 2, № 66Б, № 66Г;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Братьев Жубановых, № 261А, здание коммунального государственного учреждения "Казахская средняя школа № 38"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Жубановых, № 248, № 250, № 252, № 254, № 256, № 258, № 260, № 262, № 264, № 266, № 268, № 270, № 272, № 272А, № 272Б, № 274, № 276;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Пацаева В.И.,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 Михаила Ивановича,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Айвазовского Ивана Константиновича,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Самурык,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Литейный,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Химиков,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Арматурный,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Ярославский,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проспект Санкибай батыра, № 14/8, здание коммунального государственного учреждения "Средняя общеобразовательная школа № 48 города Актобе"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проспект Санкибай батыра,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Курмангали Оспановича Оспанова,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Металлургическая,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Вавилова Сергея Васильевича,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Сертай Кенжалин,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Отегена Турмагамбетова,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Зангар,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Украинка, № 147А, здание коммунального государственного учреждения "Общеобразовательная средняя школа № 75"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Украинка;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 (4 микрорайон), здание коммунального государственного учреждения "Кызылжарская средняя школа"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4 микрорайон, № 9Г, № 10Г, № 19Г, № 20Г, № 20Г, корпус 1, № 22Г, № 23Г,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город Актобе, район Алматы, микрорайон Есет батыр, улица Бопай ханым, № 11, здание коммунального государственного учреждения "Средняя общеобразовательная школа-гимназия № 78" государственного учреждения "Отдел образования города Актобе".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1 микрорайон, № 53К, № 54К,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микрорайон,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Рауан, № 10А, здание коммунального государственного учреждения "Общеобразовательная средняя школа № 74"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Рауан, Аймекен, Шығыс.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Александра Алексеевича Гришина, № 7, здание государственного казҰнного коммунального предприятия "Актюбинский автомобильно-дорожный колледж"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имени Г.Жубановой,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13, корпус 1 (Алтын Орда, № 6Г, корпус 1), № 13, корпус 2 (Алтын Орда, № 6Г, корпус 2), № 13, корпус 3 (Алтын Орда, № 6Г, корпус 3), № 13, корпус 4 (Алтын Орда,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улица Халела Досмухамедулы, № 6В, здание товарищества с ограниченной ответственностью "Средняя общеобразовательная школа-гимназия "Білім".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7, № 7Н, № 7Г, № 7Г, корпус 1, № 7Г, корпус 2, № 11А, №11А, корпус 2, № 11Д, корпус 3, № 11Л, № 13Д, №13Е, №19Б, № 20Б, № 23Д, №23Д, корпус 1, № 24А, №24Е;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Тауелсиздик, № 21, № 21, корпус 1, № 24, № 24, корпус 1, № 24, корпус 2, № 24, корпус 3, № 24А, № 24Б, 24Е.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Алтын Орда, № 17Г, № 17Г, корпус 1, № 17Г, корпус 2, № 17Г, корпус 3, № 17Г, корпус 4, № 20Б, № 29, № 29, корпус 1, № 29, корпус 2, № 29А, № 29А, корпус1, № 40В, № 40В, корпус 1, № 40В, корпус 2, № 40В, корпус 3, № 40В, корпус 4, № 40Г, № 41Г, № 41В, № 41В, корпус 1, № 41В, корпус 2, № 41В, корпус 3, № 42, № 42, корпус 1, № 47, № 48Е, № 48Е, копус 1, № 54, № 54А, № 54Б, № 54В, № 54Г, № 101Б,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Ораза Татеулы, № 15А, № 19Б, № 19Б, корпус 1, 100В;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Мустафы Шокая, № 28, № 28,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50Н, здание товарищества с ограниченной ответственностью "Школа-гимназия "Smart bilim".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11Е, № 11Е, корпус 1, № 16Г, № 20, корпус 1, № 20, корпус 2, № 20Б, № 45А, № 46, № 48Е, № 48Е, копус 1, № 52Г, № 52Г, корпус 1, № 52Г, корпус 2, № 52Г, корпус 3, № 53Г, № 53Г, корпус 1, № 53Г, корпус 2, № 53Г, корпус 3, № 201, № 201, корпус 1, № 201А, № 201В, № 201Г, № 201Е, № 201К, № 340, № 340, корпус 1, № 340Б, № 340Б, корпус 1, № 340Г, № 353, № 353, корпус 1, № 353, корпус 2, № 353, корпус 3, № 353, корпус 4, № 355, № 358А, № 358А,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Халел Досмухамедулы, № 23, № 32, № 32, корпус 1, № 32,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Бауырластар, № 170А, здание коммунального государственного учреждения "Общеобразовательная средняя школа № 66 имени Шакарима Кудайбердиулы"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Бауырластар-2, Сазды-2.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жилой массив Ақжар-2, № 2, здание коммунального государственного учреждения "Общеобразовательная средняя школа № 70 имени Малика Габдуллина"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жилого массива Ақжар-2, № 191, № 192, № 193, № 193А, № 194, № 195, № 196, № 197, № 198, № 199, № 232, № 233, № 234, № 235, № 236, № 237, № 238, № 239, № 240, № 259, № 260, № 261, № 262, № 263, № 264, № 265, № 266, № 267, № 268, № 269, № 270, № 271, № 272, № 273, № 274, № 275, № 276, № 277, № 278, № 279, № 280, № 281, № 300, № 301, № 302, № 303, № 304, № 305, № 306, № 307, № 308, № 312, №313, № 314, № 315, № 316, № 317, № 318, № 319, № 320, № 321, № 322, № 341, № 342, № 341, № 344, №345, № 346, № 347, № 348, № 349, №350, № 351, № 352, № 353, № 354, № 355, № 356, № 357, № 358, № 359, № 360, № 361, № 362, № 363, №364,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419/1, № 420, № 421, № 422, № 423, № 424, № 425, № 426, № 427, № 428, № 429, № 430, № 431, № 432, № 433, № 434, № 435, № 436, № 437, № 450, № 592, № 593, № 594, № 595, № 596, № 597, № 598, № 614, № 615, № 616, № 617, № 618, № 619, № 620, № 621, № 622, № 623, № 624, № 625, № 626, № 627, № 628, № 629, № 630, № 631, № 632, № 633, № 634, № 635, № 636, № 637, № 638, № 638А, № 639, № 640, № 641, № 642, № 642А,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921, № 921А, № 922, № 923, № 924, № 925, № 926, № 927, № 928, № 929, № 930, № 931, № 932, № 933, № 934, № 935, № 936, № 937, № 938, № 939, № 940, № 941, № 942, № 943, № 943А, № 944, № 945, № 946, № 947, № 948, № 1063, № 1064, № 1065, № 1066, № 1067;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прилегающие садоводческие коллективы.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Жанаконыс, микрорайон Жастар, 3 квартал, № 13А, здание коммунального государственного учреждения "Средняя школа-лицей имени К.Сатпаева"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жилых массивов Жанаконыс-2, Сулутор.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батыр, улица Бопай ханым, 26П, здание коммунального государственного учреждения "Областная детско-юношеская спортивная школа №3" государственного учреждения "Управление физической культуры и спорта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Батыра (микрорайон №2), №15В, №16В, №20А, №21В, №22В.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6В, здание коммунального государственного учреждения "Средняя общеобразовательная школа № 80"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7Е, № 9/5, № 9/5, корпус 1, № 9/5, корпус 2, № 10Е, № 10Е, корпус 1, № 10Л, № 10Л, корпус 1, № 11Д, № 11Д, корпус 1, № 11Д, корпус 2, №11Т, №11Т, корпус 1, № 22Г, № 22Г, корпус 1, №22Е, №22Е, корпус 1, № 25, № 25А, №25А, корпус 1, №25А,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микрорайон Алтын Орда, № 6В, здание коммунального государственного учреждения "Средняя общеобразовательная школа № 80"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Алтын Орда, № 25Г, № 339, № 339, корпус 1, № 339, корпус 2, № 348, № 348, корпус 1, № 349, № 349, корпус 1, № 350, № 350, корпус 1, № 350, корпус 2, № 351, № 351А, № 351Б, № 351В, № 351Г, № 352, № 356, № 356А, № 356Б, № 357, № 357, корпус 1, № 360А, № 360, корус 1, № 360,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 Ел, № 16Д (Алтын Орда, 16Л).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Алматы, микрорайон Есет батыра, улица Бопай ханым, № 49Г, здание коммунального государственного учреждения "Средняя общеобразовательная школа № 82" государственного учреждения "Отдел образования города 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в границах микрорайона Есет батыр: 3 микрорайон, № 10/3, № 10/3, корпус 1, № 10/7, №10/9, № 10/10, №10/13, №10/15, №10/16, № 10/18, № 10/19, №10/20, №10/22, №10/24, №10/26, №10/27, №10/28, №10/29, №10/40, №10/41, № 12Н, № 13Н, вновь построенные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Актобе, район Астана, жилой массив Байқадам, № 576А, здание коммунального государственного учреждения "Средняя общеобразовательная школа № 83" государственного учреждения "Отдел образования города Актобе".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