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e074" w14:textId="4dce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8 апреля 2026 года № 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и на основании протокола заседания от 7 апреля 2026 года № 5-ТЖ областной комиссии по предупреждению и ликвидации чрезвычайной ситуации, аким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в результате пожара административного здания областного акимата, расположенного по адресу: г. Актобе, район Астана, пр. Абилкайыр хана 40.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