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beb2" w14:textId="529b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21 декабря 2009 года № 236 "О ставках платы за лесные пользования на участках государственного лесного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31 марта 2026 года № 317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21 декабря 2009 года № 236 "О ставках платы за лесные пользования на участках государственного лесного фонда" (зарегистрировано в Реестре государственной регистрации нормативных правовых актов № 3326),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Лесного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630 Налогового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13 сентября 2018 года № 383 "Об утверждении Методических указаний расчета ставок платы за лесные пользования на участках государственного лесного фонда" (зарегистрировано в Реестре государственной регистрации нормативных правовых актов № 17560), Актюбинской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