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93c3" w14:textId="cc19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области от 31 марта 2026 года № 316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№ 3306)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30 сентября 2025 года № 250-НҚ "Об утверждении Методики расчета ставок платы за пользование водными ресурсами поверхностных источников" (зарегистрировано в Реестре государственной регистрации нормативных правовых актов № 36974)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