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05c3" w14:textId="1fe0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 Актюбинской области,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апреля 2026 года № 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систем водоснабжения Актюбинской области, стоимость услуг по подаче питьевой воды которых подлежит субсидированию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 Актюбинской области, стоимость услуг по подаче питьевой воды которых подлежит субсидированию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локального водопровода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Бестамак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Тамды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Ушкудык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городе Алга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Сарыходба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Бескоспа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Болгарка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Есет батыр Кокиулы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Жеруйык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Каракудык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Карахобда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Маржанбулак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Нурбулак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Самбай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Комсомол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Кумкудук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Ушкатты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Айке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Теренсай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Толыбай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Актасты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Сарат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Сулуколь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Талдысай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Тымабулак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Жабасак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Карауылкелди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Ногайты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Жарлы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Булактыколь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Косарал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Кораши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Алтай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Кокбулак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Бадамша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Алимбет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Степное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Акжайык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Ащылысай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Жосалы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Кайракты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Ш.Калдаяков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Петропавловка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Кос-Истек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Кобда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Акрап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Бегалы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Бескудык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Кызылжар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Жиренкопа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Отек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Сарыбулак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Талдысай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Терисаккан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Мартук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Жайсан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Сарыжар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Саржансай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городе Кандыагаш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городе Эмба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Аккемир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Журун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Кайынды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Ащысай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Жагабулак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Мугалжар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Алтынды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Каракол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Елек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Булакты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Сагашили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городе 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Басшили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Талдысай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горде Темир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Шубаркудук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Алтыкарасу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Кумкудык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Уил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Екпетал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Коптогай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Акшатау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Каракемер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Аккемер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Аманкелди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Каратал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Кемер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Косембай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Кумжарган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Сарбие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Бозой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Кауылжар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Бегимбет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Жылан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Шиликты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Тогыз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Карашокат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Шокысу – Шалкар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Копмола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Копатай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Кендала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Улпан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Кайдауыл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Монке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станции Кауылжар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Акеспе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Котыртас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Каратогай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Тумалыколь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Байкадам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городе Шалкар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Аккайтым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Жылтыр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Биршогыр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Айыркызыл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Нура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Мамыр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Белшер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