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e598" w14:textId="afde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9 апреля 2021 года № 110 "Об установлении карантинной зоны с введением карантинного режима"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8 апреля 2026 года № 62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9 апреля 2021 года № 110 "Об установлении карантинной зоны с введением карантинного режима" (зарегистрировано в Реестре государственной регистрации нормативных правовых актов № 8238)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Актюбинской области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Хозяйствующие субъекты, на которые устанавливается карантинная зона с введением карантинного режима по горчаку ползучего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хозяйствующих субъектов на территории Актюбинской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обработку,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кооператив "Әсем-Наз"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"Ақтөбе-Нұрлан" (передано в государственный земельный фонд)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 (бывшее товарищество с ограниченной ответственностью "Ақтөбе-Нұрлан" - 0 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"Шыңғыс" (передано в государственный земельный фонд)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"Алға"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"Дәулет"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"Азамат"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 (бывшее крестьянское хозяйство "Шыңғыс" - 0 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"Жамбыл-С"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"Талмұринд"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"Ай-ауылым"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Т.Жургенова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Товарищество с ограниченной ответственностью "Щербаков"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"Ақтөбе-Айдар"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"Бұлақ"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"Бұлақ-Агро"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"Жаннұр"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"Арман" (передано в государственный земельный фонд 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"Ақмарал"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"Құлтас"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"Комсомол"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"Еңбек-Агро"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"Қараша"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"Любаша"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"Теренсай"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"Рассвет"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"Ақ-тілек"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"Жана-Тан"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 (бывшее крестьянское хозяйство "Арман"-0 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Кызылжулдызский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"Алтынсарин"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"Нұрлыбек"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– Сулуколь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Карабутак – Ярослав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Айтекебийскому району: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2025 году - 27 хозяйств, в 2026 году - 24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города Алга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"Абылай"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"Барс"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"ADM Investment"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"Реймқұл" (в течение 3 лет карантинная зона не выявлялась)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"Аккорд"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"Аманбай"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"Рассвет-2" (бывший государственный запас земли- 25 гектаров)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"Вадим"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"Патимат"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Каракобдинский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"Ад-Ал"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"Айнур" (в течение 3 лет карантинная зона не выявлялась)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Каракудыкский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"Мусагун" (в течение 3 лет карантинная зона не выявлялась)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"Шәріп"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"Восток"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"А-Руслан"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"Эльвира"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"Ринат"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 (сортоиспытательный участок)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3123,1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"Асеке"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"Маржанбұлақ"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"Ақжар"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"Флора"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Агропромышленный кооператив "Орынбай-1"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 "Актобе-Шарко" (земля бывшего производственного кооператива "Жүсіпова")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"Элит Квартал" (земля бывшего производственного кооператива "Нұрмұхамедова")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Сарыкобдинский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Агропромышленный кооператив "Ак-Агро" (передано в государственный земельный фонд)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земельный фонд (бывший агропромышленный кооператив "Ақ-Агро")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2276,57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"Алғабас-Батпақты"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"Аманжол" (земля бывшего крестьянского хозяйства "Алға –Ескендір")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"Ержан" (в течение 3 лет карантинная зона не выявлялась)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"Арай-М" (в течение 3 лет карантинная зона не выявлялась)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"Әлжан"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"Садко"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 (Пастбище села Талдысай)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Ушкудыкский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"Петровка-1"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"Өте-Мұр-АС" (в течение 3 лет карантинная зона не выявлялась)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"Төре-К"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"Энергия"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"Ажар" (в течение 3 лет карантинная зона не выявлялась)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 - Ушкудык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Кандыагаш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Актобе- Болгарка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 - Токмансай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Алгинскому району: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12 107,87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11784,57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2025 году - 36 хозяйств, в 2026 году - 28 хозяйств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(вдоль дороги)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Иргизскому району: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(вдоль дороги)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Уилскому району: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"Фар"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"Алим"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Ащелисайский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2444,41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"DZHAN +"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Бадамшинский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"Табыс"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"Ақ-Жайық"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"Рождественка"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"Велиховка"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6619,04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"Жарық"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"Алтын жер"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"INTER AGRO FOOD" (бывшее товарищество с ограниченной ответственностью "Пацаев")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"Интер-Агро"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"Кудря"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"Алтын–Дала"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"Қосестек"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"Нива"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"Төре"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"Тамерлан"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"Қуаныш"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"Қос-Истек Агро"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"Сапар"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Степной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"Қайрақты"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"Әнуар"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"Нұртас"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Каргалинскому району: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25488,25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2025 году - 23 хозяйства, в 2026 году -23 хозяйства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Бегалинский сельский округ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"30 лет Казахстана"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Отекский сельский округ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"Жеңіс-2"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"Шөмекей"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Курманова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Кобда - Уил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Кобда - Жарсай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Кобдинскому району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2025 году - 3 хозяйства, в 2026 году - 3 хозяйства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"Ерсұлтан"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"Светлана"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"Салтанат"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"Дәулет-1"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"Сержан"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"Достық-1"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"Ақбар"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Байторасайский сельский округ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"Шынар"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"Родник"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"Ақжан"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"Диар Ата"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"Мәртөк Агросервис"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"Рубин-5"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сельский округ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"Жездібай"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"Березовка" (бывшее крестьянское хозяйство "Болашак-Березовка")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"Агрофирма" Коквест" (бывшее крестьянское хозяйство "Коквест")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Жайсанский сельский округ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Карашайский сельский округ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"Әлем"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"Астана"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сельский округ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"Жансерік"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"Дәулен"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Байнасайский сельский округ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"Жазит"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"Луч"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Курмансайкий сельский округ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"Рахмет"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"Арыстанғали"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"Санжар и К"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"Сәби"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"Чосон"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 - Родников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 - Карашай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 - Казань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Мартукскому району: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9810,6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2025 году - 27 хозяйств, в 2026 году - 27 хозяйств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государственный земельный фонд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"Жарасқан"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"Абай"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 - Журын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Кандыагаш –Аккемер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 – Талдысай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 (дорога)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Мугалжарскому району: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2025 году -2 хозяйства, в 2026 году -2 хозяйства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"Айнур"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"Нурлан"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"Азамат"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"Наурыз"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"Жантізер"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"Спарта"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"Дихан"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"Қайнар"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 (бывшая земля крестьянского хозяйства "Қайнар" -88 гектаров)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"Ақжар Агро"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"Әсел"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"Алан"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Кудыксайский сельский округ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"Актюбинский мясной кластер"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Кызылсуский сельский округ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"Көктас Ақтөбе"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Тассайский сельский округ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"Алтын дән и К"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"АКБ и К"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"Мечта"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"Бөкейхан"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"Айбол" (бывшее крестьянское хозяйство "Бөкейхан")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"Ақжар Агро"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Табанталский сельский округ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"Елім Табантал"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дороги – дорога Акқұдык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Хромтаускому району: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19909,9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2025 году - 19 хозяйств, в 2026 году - 20 хозяйств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21 673,8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земли сельского округа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государственный земельный фонд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 (в течение 3 лет карантинная зона не выявлялась)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Шалкарскому району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Алматы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864,746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175,825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Крестьянское хозяйство "Анисан"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"Балық" (в течение 3 лет карантинная зона не выявлялась)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 (внутри села Белогорка)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Астана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546,7625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31,525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2,301620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"Олджи"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0,8368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"Анди"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"Ғалымжан ауылы" (в течение 3 лет карантинная зона не выявлялась)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"Максим" (в течение 3 лет карантинная зона не выявлялась)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"Темір Тұлпар Батыс"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9,76118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8,40012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0,80132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городу Актобе: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1411,5085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877,06512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178,12662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176,12042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2025 году - 7 хозяйств, в 2026 году - 4 хозяйства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1371,2612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863,025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171,5003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35,24732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9,04012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1,62632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Актюбинской области: в 2025 году - 144 хозяйства, в 2026 году - 131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107626,36118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94870,325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2821,7003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2577,5803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всего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51,19012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47,42632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села, внутри города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27,64012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20,87632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20,44012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109549,178508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96470,11512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3903,42662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3598,1704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на которых устанавливается карантинная зона с введением карантинного режима вдоль дорог зараженных повиликой по Актюбинской области на 1 января 2026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установленные карантинные зоны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обработку,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Жамбыл - Карабутак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Т.Жүргенов - Карабутак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Т.Жүргенов - Айке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внутри села (Т. Жургенов)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Алга – Карабулак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внутри города Алга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Бадамша- Рожденственка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Кос Естек-Алимбет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 города Кандыагаш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район Астана, Алматы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9,78472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4,25772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города Актобе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9,78472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4,25772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11,72672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6,19972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хозяйствующих субъектов в отношении которых устанавливается карантинная зона с введением карантинного режима на землях, заражҰнных Южноамериканской томатной молью, по Актюбинской области на 1 января 2026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установленные карантинные зоны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обработку,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"Greenhause Kazakhstan" (теплица)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"Амир Агро" (теплица)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"Жаңақоныс" (теплица)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Көктем" (теплица)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"Демеугалиев" (теплица)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"Алманов" (теплица)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теплица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"Бексултан"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"Жаңа-Тау"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"Квант"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"Бұтақ"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"Победа"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"Алманов"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"Дидар"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Көктем"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открытый грунт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