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a5a1" w14:textId="80d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частной компании "Beineu-Bozoi-Shymkent 2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марта 2026 года № 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частной компании "Beineu-Bozoi-Shymkent 2 Ltd" на земельные участки общей площадью 1009, 1404 гектара для размещения линейной части второй нитки магистрального газопровода "Бейнеу-Бозой-Шымкент" на период строительства, без изъятия земельных участков у собственников и землепользователей в Байганинском и Шалкарском районах сроком на 5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Байганинского, Шалкарского районов довести настоящее постановление до сведения заинтересованных лиц и принять иные необходимые меры, вытекающие из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Актюбинской области":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заключение договора ограниченного пользования (публичный сервитут) земельными участками в течение десяти рабочих дней со дня принятия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Частной компании "Beineu-Bozoi-Shymkent 2 Ltd" в шестимесяный срок после завершения работ, соблюдая экологические требования по охране окружающей среды, произвести мероприятия по рекультивации нарушенных земель.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"Beineu-Bozoi-Shymkent 2 Ltd"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и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02-023-024-548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Байганинскому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"ТетисАралГаз"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02-035-028-073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"Еңбек"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02-035-028-069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"ТетисАралГаз"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"ТетисАралГаз"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02-035-028-032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"ТетисАралГаз"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02-035-028-103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"Адал Сервис Актобе"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02-035-028-163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"ТетисАралГаз"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02-035-030-1043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02-035-028-164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02-035-002-200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02-035-002-052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02-035-029-009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02-035-029-051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"Адилханит"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02-035-029-001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02-035-029-053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"Ерболсын"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02-035-029-035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02-035-029-036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"Наурыз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02-035-012-254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Крестьяснкое хозяйство "Наурыз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02-035-012-253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"имени Кенжебаева Жусипа"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02-035-012-198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02-035-012-194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02-035-026-457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02-035-012-282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Бозой Бозойского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134,4784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1009,1404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