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48352" w14:textId="d5483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родительской платы по Актюбинской области на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19 февраля 2026 года № 34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7-3)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"Об образовании"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27 ноября 2017 года № 597 "Об утверждении Методики подушевого нормативного финансирования дошкольного воспитания и обучения, среднего образования, а также технического и профессионального, послесреднего образования с учетом кредитной технологии обучения" акимат Актюбинской области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государственный образовательный заказ на дошкольное воспитание и обучение по Актюбинской области на 2026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размер родительской платы по Актюбинской области на 2026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"Управление образования Актюбинской области" в установленном законодательством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постановления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Актюбинской области после его официального опубликования.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курирующего заместителя акима Актюбинской области.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после дня его первого официального опубликования и распространяется на правоотношения, возникшие с 1 января 2026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Актюбинской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Шахаров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Актюбинской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февраля 2026 года № 34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 по Актюбинской области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дошкольных организаций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одного воспитанника государственного заказа на дошкольное воспитание и обучение в месяц (тенге)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 часовым режимом пребывания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9 часовым режимом пребывания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Актобе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группа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Алгинский район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группа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 (более 100 мест и частные детские сады)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 на 50 мест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 на 75 мест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Айтекебийский район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Санаторная группа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 (более 100 мест и частные детские сады)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 на 25 мест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 на 50 мест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 на 60 мест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Байганинский район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 (более 100 мест и частные детские сады)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 на 25 мест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 на 30 мест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 на 50 мест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 на 75 мест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Иргизский район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Санаторная группа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 (более 100 мест и частные детские сады)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 на 25 мест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 на 30 мест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 на 50 мест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 на 75 мест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Каргалинский район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Санаторная группа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 (более 90 мест и частные детские сады)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62799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 на 50 мест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79556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Мартукский район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 (более 90 мест и частные детские сады)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 на 30 мест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 на 50 мест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 на 75 мест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Мугалжарский район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группа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 (более 90 мест и частные детские сады)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 на 25 мест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 на 50 мест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зоне экологического предкризисного состояния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8.5.1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 (более 90 мест и частные детские сады)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8.5.2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 на 25 мест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8.5.3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 на 50 мест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8.5.4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 на 70 мест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Темирский район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Санаторная группа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 (более 90 мест и частные детские сады)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 на 25 мест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 на 50 мест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 на 75 мест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Уилский район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 (более 100 мест и частные детские сады)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 на 50 мест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 на 60 мест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Кобдинский район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Санаторная группа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 (более 100 мест и частные детские сады)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 на 25 мест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 на 50 мест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 на 60 мест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Хромтауский район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 (более 100 мест и частные детские сады)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 на 35 мест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 на 50 мест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Шалкарский район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Санаторная группа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 (более 90 мест и частные детские сады)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 на 25 мест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 на 40 мест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 на 50 мест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Актюбинской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февраля 2026 года № 34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родительской платы по Актюбинской области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Город, районные центры городского и сельского значения, сельские населенные пункты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организациях дошкольного воспитания и обучения в день (тенге)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Актобе (кроме санаторных и коррекционных групп, где содержание воспитанников предоставляется на бесплатной основе)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Районные центры и города районного значения (кроме санаторных и коррекционных групп, где содержание воспитанников предоставляется на бесплатной основе)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Сельские населенные пункты (кроме санаторных и коррекционных групп, где содержание воспитанников предоставляется на бесплатной основе)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