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c3a5" w14:textId="167c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апреля 2026 года № 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 "Вопросы Министерства внутренних дел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18 сентября 2025 года № 696 "Об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командованию Национальной гвардии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2026 года № 312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 (области, городов республиканского значения, столицы)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военного городка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(закрытые, обособленные)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Дислоцируемая воинская часть (подразделение)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Перечень закрытых и обособленных военных городков, иных закрытых объектов в которых служебное жилище не подлежит приватизации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Национальная гвардия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Главное командование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командование Национальной гвардии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Региональное командование "Оңтүстік"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 (Общежитие)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 (Общежитие)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Алатау, микрорайон Заречный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5513 (ОДП)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Ленгер, 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 (ОДП)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Региональное командование "Шығыс"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3477 - АКУЦ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Шемонайхинский район, город Шемонайха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Региональное командование "Батыс"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 (Общежитие)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Региональное командование "Орталык"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Караганда, район Казыбек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Караганда, район Казыбек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6505(Общежитие)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поселок Долинка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Абайский район, поселок Карабас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Сангородок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поселок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город Атбасар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6697 (ОДП)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Воинские части непосредственного подчинения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Нура, жилой массив Үркер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Нура, жилой массив Үркер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Алатау, микрорайон Жетыген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село Каракемер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Национальная гвардия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Региональное командование "Шығыс"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Региональное командование "Батыс"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Региональное командование "Орталык"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Караганда, район Казыбек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Воинские части непосредственного подчинения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Нура, жилой массив Үркер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Алатау, микрорайон Жетыген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село Каракемер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