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bd0" w14:textId="88f0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15 декабря 2025 года № 1034 "Об утверждении Правил ведения личных дел, содержащих персональные данные сотрудника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марта 2026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ведения личных дел сотрудников органов внутренних дел, урегулирования вопросов получения и обработки персональных, в том числе медицинских данных, а также обеспечения соблюдения требований законодательства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декабря 2025 года № 1034 "Об утверждении Правил ведения личных дел, содержащих персональные данные сотрудника органов внутренних дел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сотрудника органов внутренних дел Республики Казахстан (далее -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заявление о согласии на сбор и обработку персональных данных, в том числе медицинских, изучение и проверку;";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5-1 согласно приложению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подразделений органов внутренних дел обеспечить получение от сотрудников согласий по форме приложения 5-1 к Правилам, приобщение полученных согласий к материалам личных дел и внесение сведений о получении в информационную систему кадрового учета ("1С Кадры") с обеспечением их оцифровки.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Сайтбекова А.М. и Департамент по работе с личным составом (Мырзабеков О.С.).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генерал-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(СОГЛАСИЕ) </w:t>
      </w:r>
      <w:r>
        <w:br/>
      </w:r>
      <w:r>
        <w:rPr>
          <w:rFonts w:ascii="Times New Roman"/>
          <w:b/>
          <w:i w:val="false"/>
          <w:color w:val="000000"/>
        </w:rPr>
        <w:t>на сбор и обработку персональных, в том числе медицинских, данных</w:t>
      </w:r>
    </w:p>
    <w:bookmarkEnd w:id="8"/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______________________________________________________________________,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сотрудником органов внутренних дел Республики Казахстан, в соответствии с: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"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 от 29 октября 2015 года: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сотрудника органов внутренних дел Республики Казахстан, утвержденными приказом Министра внутренних дел Республики Казахстан от 15 декабря 2025 года № 1034, даю согласие Министерство внутренних дел Республики Казахстан и его территориальным подразделениям на сбор, обработку, накопление, хранение, уточнение (обновление, изменение), использование и проверку моих персональных данных, включая медицинские данные.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данных, на обработку которых дается согласие: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сведения об открытии, продлении и закрытии листов временной нетрудоспособности;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сведения о периоде временной нетрудоспособности;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наименование медицинской организации;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фамилия и инициалы лечащего врача;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иные сведения о состоянии здоровья в объеме, необходимом для решения вопросов прохождения службы.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обработки персональных и медицинских данных: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определение пригодности к службе в органах внутренних дел;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контроль соблюдения служебной дисциплины;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проведение аттестации и служебных проверок;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решение вопросов назначения на должность, перемещения и увольнения;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иные цели, прямо предусмотренные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и медицинские данные подлежат хранению и обработке в защищенных информационных системах органов внутренних дел.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в период прохождения мной службы в органах внутренних дел.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разъяснены мои права как субъекта персональных данных, цели, объем, порядок их обработки, а также меры по обеспечению их защиты.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сотрудника: 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сотрудника службы по работе с личным составом: 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