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9ae5e" w14:textId="ca9ae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20 февраля 2026 года № 120 "Об утверждении Инструкции по работе с обращениями (сообщениями) в системе "Омниканальность процесса приема сообщений граждан", поступающих посредством мобильного приложения "102", сервисе "Закон и Порядок" и системе "Тревожная кнопка SОS" в органах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19 марта 2026 года № 201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ПРИКАЗЬІВАЮ: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20 февраля 2026 года № 120 "Об утверждении Инструкции по работе с обращениями (сообщениями) в системе "Омниканальность процесса приема сообщений граждан", поступающих посредством мобильного приложения "102", сервис "Закон и Порядок" и системе "Тревожная кнопка SOS" в органах внутренних дел Республики Казахстан"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Департаменту цифровизации и искусственного интеллекта в установленном законодательством Республики Казахстан порядке обеспечить.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 и Департамент цифровизации и искусственного интеллекта (Баймаганбетов Ж.С.).";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работе с обращениями (сообщениями) в системе "Омниканальность процесса приема сообщений граждан", поступающих посредством мобильного приложения "102", сервисе "Закон и Порядок" и системе "Тревожная кнопка SОS" в органах внутренних дел Республики Казахстан, утвержденной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Департамент цифровизации и искусственного интеллекта и его территориальные подразделения МВД – за техническое обеспечение рабочими местами, организацией предоставления доступов к работе с мобильным приложением, работоспособность и совершенствование мобильного приложения;";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руководители подразделений Центрального аппарата МВД, начальники ДП городов Астана, Алматы, Шымкент, областей, горрайорганов и на транспорте несут персональную ответственность за прием, учет, регистрацию, рассмотрение и своевременное представление ответов на сообщения и обращения граждан, поступивших посредством мобильного приложения "102" и сервиса "Закон и Порядок;";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Сотрудники подразделений цифровизации и искусственного интеллекта:";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Ответственность за обеспечение технических условий работы мобильного приложения "102" и сервиса "Закон и Порядок" несет Департамент цифровизации и искусственного интеллекта Министерства внутренних дел Республики Казахстан и его территориальные подразделения.".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цифровизации и искусственного интеллекта в установленном законодательством Республики Казахстан порядке обеспечить: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интернет–ресурсе Министерства внутренних дел Республики Казахстан.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 и начальника Департамента цифровизации и искусственного интеллекта (Баймаганбетов Ж.С).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 внутренних дел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генерал–лейтенант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