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8c50f" w14:textId="bf8c5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и объемов товаров, работ, услуг, производимых, выполняемых, оказываемых государственным предприятием учреждений уголовно-исполнительной (пенитенциарной) системы, которые приобретаются способом из одного источника путем прямого заключения договора о государственных закупках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19 марта 2026 года № 200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государственных закупках",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объемы товаров, работ, услуг, производимых, выполняемых оказываемых государственным предприятием учреждений уголовно-исполнительной (пенитенциарной) системы, которые приобретаются способом из одного источника путем прямого заключения договора о государственных закупках,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уголовно-исполнительной системы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приказа направление его копии в электронном виде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 течение десяти рабочих дней представление в Департамент юридической и нормотворческой координации Министерства внутренних дел Республики Казахстан сведений об исполнении мероприятий, предусмотренных подпунктами 1)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 приказ МВД № 658 от 28 августа 2024 года "Об утверждении перечня и объемов товаров, работ, услуг, производимых, выполняемых, оказываемых государственными предприятиями учреждений уголовно-исполнительной (пенитенциарной) системы, которые приобретаются способом из одного источника путем прямого заключения договора о государственных закупках, а также перечня государственных предприятий учреждений уголовно-исполнительной (пенитенциарной) системы, у которых приобретаются такие товары, работы, услуги".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подписания.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генерал-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лейтенант полиции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защите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конкуренции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марта 2026 года № 200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 объемы товаров, работ, услуг, производимых, выполняемых оказываемых государственными предприятиями учреждений уголовно-исполнительной (пенитенциарной) системы, которые приобретаются способом из одного источника путем прямого заключения договора о государственных закупках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 товаров, работ и услуг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объем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органов внутренних дел и государственных учреждений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организации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Изделия швейной продукции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Мундир парадно-выходной c брюками (юбкой) установленного образца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 установленного образца (из ткани, кожи)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утепленная установленного образца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демисезонная установленного образца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Дождевик (куртка, плащ) установленного образца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костюм дождевик со светоотражающей отделкой (куртка, брюки)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Сигнальный жилет со светоотражающей отделкой с перчатками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 установленного образца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Китель, брюки установленного образца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Китель, юбка установленного образца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повседневный установленного образца с длинными, короткими рукавами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Пуловер (свитер) форменный установленного образца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из каракуля, овчины, кожи, искусственного меха (папаха, шапка)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Кепи (бейсболка) установленного образца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шевроны,фурнитура (звездочки, кокарды, пуговицы), нашивки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Ремень, снаряжение кожаные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летний камуфлированной расцветки с кепи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утепленный установленного образца, в том числе камуфляжный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утепленный установленного цвета со светоотражающей отделкой с меховым воротником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повседневный со светоотражающей отделкой установленного цвета с длинными рукавами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форменное установленного образца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(блуза) с длинными и короткими рукавами установленного образца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Брюки, юбки установленного образца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утепленное и летнее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установленного образца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Кашне установленного образца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Берет, пилотка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Галстук, галстук двойного сложения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Плащ-накидка с ремнем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установленного образца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установленного образца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Полуботинки установленного образца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Полусапожки утепленные установленного образца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утепленные установленного образца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с высоким берцем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с высоким берцем утепленные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Рюкзак специальный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вязаная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Майки, трусы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(с коротким и длинным рукавом), трико спортивные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Косынки, платки, кепи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Нижнее белье женское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 костюмы из любых видов ткани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утепленные, перчатки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нательное теплое и летнее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госпитальный летний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Полуботинки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утепленные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спортивная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Тапочки комнатные и госпитальные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Матрац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Пододеяльник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Наволочка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Одеяла (полушерстяные, на синтепоне, байковые)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Покрывало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Халат, колпак, бахилы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костюм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Пижама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летний со световозвращающей полосой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и брюки утепленные со световозвращающей полосой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(летние, утепленные)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 рабочий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рабочий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 разгрузочный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Подворотнички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Портянки (летние, утепленные)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Ползунки, пеленки, распашонки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Шапка-маска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Спальный мешок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Палатка установленного образца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Щиток защитный лицевой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Комбинезон защитный из водоотталкивающей ткани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Маска защитная многоразовая из ткани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Маска защитная одноразовая нетканая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 установленного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рамках финансирования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Панама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флисовая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Снуд всех видов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 парадное с каракулевым воротником серого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Шинель с каракулевым воротником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Плащ палатка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Куртка утепленная с (меховым) воротником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демисезонная, установленного цвета (камуфлированная в том числе)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Пуловер камуфляжной расцветки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Пуловер флисовый (трикотажный)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повседневный летний камуфляжной расцветки (МО в том числе)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повседневный утепленный камуфляжной расцветки (МО в том числе)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летний, утепленный штурмовой черного цвета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повседневный со светоотражающей отделкой установленного цвета с короткими рукавами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курсантов, кадетов всех видов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сотрудников эскортной полиции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 парадный (установленного образца)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Аксельбант установленного цвета (с 1 и 2 наконечниками)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Перевязь парадная для знаменосца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Перевязь парадная для ассистентов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Шубка для рукава дрессировочного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Нарукавная повязка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в сапоги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рабочее (или сарафан)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Одеяло пикейное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Сорочка нательная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Панталоны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Бюстгальтер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Термо белье активное и посевное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Сумка-баул, Сумка (рюкзак) с несессером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Горный рюкзак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Вещевой мешок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Каремат (Коврик теплоизоляционный)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Противопожарное полотно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демисезонные для несения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хромовые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Чехлы всех видов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Изделия из москитной сетки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Производство и/или переработка продуктов питания и сельскохозяйственной продукции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объем (для органов внутренних дел)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муки 1 и 2 сортов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из муки пшеничной 1 и 2 сортов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из смеси муки ржаной и муки пшеничной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Макаронные изделия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круп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мяса (баранина, говядина, конина, свинина)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Куры (полупотрошенные)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 куриные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мясные, рыбные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Соленая рыба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мороженная без головы (переработка рыбы)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растительное (сафлор, подсолнух, хлопок) рафинированное и нерафинированное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Молоко, молочные продукты, жиры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Сухие овощи и фрукты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Соленые овощи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Огурцы, томаты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Соки в ассортименте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молока, кроме консервирования, и производство сыров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Изделия из дерева и металла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(одно-, двух тумбовый, и другое)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(для одежды, бумаг и посуды)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(деревянный, металлический, мягкий, полумягкий)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прикроватная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 настенная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 для детских учреждений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дерева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Кровать одно- и двухярусная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Ворота, двери, решетка оконная (изготовление и установка)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Металлоконструкции и изделия из металла (изготовление и установка)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Лестница (металлическая, деревянная и другие)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Сетка-рабица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Проволока колючая, плоский барьер безопасности, спиральный барьер безопасности, армированная скрученная колючая лента "Егоза"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Малозаметное препятствие проволочное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Металлические шкафы, сейфы, урны, емкости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Лопата совковая, штыковая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Малые архитектурные сооружения, в том числе спортивные площадки (изготовление и установка)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Ролики подшипниковые: 28x28, 28x50, 32x32, 34x34, 42x42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Ролики подшипниковые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(изготовление и установка)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Указатели километровые (изготовление и установка)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Дорожные ограждения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Дорожные знаки, указатели и аншлаги (изготовление и установка)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Столбики сигнальные (изготовление и установка)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Столб фонарный (изготовление и установка)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Модульные здания, ЛСТК (легкие стальные тонкостенные конструкции)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Окна, двери, витражи (изготовление и установка)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Стеклопластиковые изделия (изготовление и установка)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Замок камерный, проходной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Ящики, тара (металлические, деревянные)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или кронштейн для подвешивания мясных туш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Предизолированные трубы (ППМ, ППУ и другие) (изготовление и установка)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Стеллажи сборно-разборные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Ящик-носилки для мяса, рыбы и овощей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Лоток для хлеба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Ведра, тазы оцинкованные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Ванна для мытья посуды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Шорные изделия (седло, седелка, хомут, вожжи, уздечки, подковы)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Ограждения, в том числе защитные (изготовление и установка)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Школьные парты со стульями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Котлы на газовом отоплении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Электротехнические материалы (включатели, розетки, удлинители)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Изготовление строительных материалов и изделий из камня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объем (для органов внутренних дел, государственных учреждений)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организации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Камни бордюрные (изготовление и установка)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Памятники (изготовление и установка)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Шлакоблоки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Кирпич (саманный, силикатный, жженый)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Брусчатка, тротуарная плитка, поребрики, бордюры (изготовление и установка)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Пено-, песко-, полистиролблок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стекло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Железобетонные изделия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Чугунно-литейные изделия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Сухие строительные смеси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Утеплительные плиты из вспененного полистирола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Услуги, работы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объем (для органов внутренних дел, государственных учреждений)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организации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Реконструкция, капитальные, текущие ремонты, строительно-монтажные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тепловой энергии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Сортировка, обогащение брикетирование, переработка угля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Транспортировка электроэнергии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Транспортировка сточных вод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Вывоз мусора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Работа по изготовлению мебели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рамках финансирования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техническое обслуживание транспортных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и монтаж инженерно-технических средств охраны и системы видеонаблюдения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инженерно-технических средств сооружений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Сборка специальной и сельскохозяйственной техники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питания осужденных, подозреваемых и обвиняемых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озеленению и/или благоустройству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Поставка электроэнергии от дизельных электростанций при аварийных отключениях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котлов водогрейных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Мыло-моющие изделия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Расфасовка стирального порошка и розлив мыло моющих и дезинфицирующих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Полиграфические, типографские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Переплетно-картонажные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Резка бумаги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труб, трубок, полых профилей, фитингов из стали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пластмассовых плит, листов, труб и профилей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теле- и радиоаппаратуры производственного назначения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разработки и тестирования программного кода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сельскохозяйственных машин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летательных аппаратов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электронных 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космических летательных аппаратов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систем водоснабжения, отопления и кондиционирования воздуха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компьютеров и периферийного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 электронным и телекоммуникационным оборудованием и запчастями к нему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телекоммуникационных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инструментов и приборов для измерения, тестирования и навигации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электрического сигнального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коммуникационного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техобслуживание летательных аппаратов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компьютерного программного обеспечения (в том числе для дронов)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через интернет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розничная торговля в неспециализированных магазинах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розничная торговля вне магазинов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розничная торговля в специализированных магазинах &lt;2000 кв.м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систем обеспечения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жилья на выходные и краткосрочное проживание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размещения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*Строка 196- Реконструкция, капитальные, текущие ремонты, строительно-монтажные работы до конца 2026 года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*Строка 209- Услуги по организации питания осужденных, подозреваемых и обвиняемых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погонный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кубический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