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0847" w14:textId="81a0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работе с обращениями (сообщениями) в системе "Омниканальность процесса приема сообщений граждан", поступающих посредством мобильного приложения "102", сервисе "Закон и Порядок" и системе "Тревожная кнопка SОS" в органах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20 февраля 2026 года № 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Министерстве внутренних дел Республики Казахстан, утверждҰнного постановлением Правительства Республики Казахстан от 22 июня 2005 года № 607 "Вопросы Министерства внутренних дел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работе с обращениями (сообщениями) в системе "Омниканальность процесса приема сообщений граждан", поступающих посредством мобильного приложения "102", сервис "Закон и Порядок" и системе "Тревожная кнопка SOS" в органах внутренних дел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и искусственного интеллекта в установленном законодательством Республики Казахстан порядке обеспечить.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внутренних дел РК от 19.03.2026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Департамент цифровизации и искусственного интеллекта (Баймаганбетов Ж.С.).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внутренних дел РК от 19.03.2026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генерал–лейтенант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февраля 2026 года № 120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работе с обращениями (сообщениями) в системе "Омниканальность процесса приема сообщений граждан", поступающих посредством мобильного приложения "102", сервисе "Закон и Порядок" и системе "Тревожная кнопка SОS" в органах внутренних дел Республики Казахстан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определяет порядок деятельности сотрудников органов внутренних дел (далее – ОВД) по приему обращений (сообщений) граждан, поступивших через мобильное приложение "102", сервис "Закон и Порядок" и систему "Тревожная кнопка SОS".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Инструкция детализирует порядок деятельности сотрудников ОВД при рассмотрении и отработке обращений (сообщений), поступающих через различные каналы связи,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видео, аудио-звонки посредством мобильного приложения "102" и сервиса "Закон и Порядок";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текстовой консультации через чат - боты в Telegram, VKontakte и виджет, размещенный на официальном интернет - ресурсе МВД РК;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подача обращений (текстовый) чат-боты, электронная почта и мобильное приложение "102" и сервиса "Закон и Порядок".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автоматизации приема, обработки и учета информации, необходимой для оперативного управления силами и средствами дежурных нарядов, рассмотрения электронных обращений, жалоб и заявлений используется Система омниканального приема обращений граждан и оперативного реагирования на происшествия (далее - Система).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Сотрудники органов внутренних дел при приеме и обработке сообщений и обращений, поступающих через Систему, руководствуются следующими нормативными правовыми актами: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органах внутренних дел Республики Казахстан";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Кодекс Республики Казахстан об административных правонарушениях;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</w:t>
      </w:r>
      <w:r>
        <w:rPr>
          <w:rFonts w:ascii="Times New Roman"/>
          <w:b w:val="false"/>
          <w:i w:val="false"/>
          <w:color w:val="000000"/>
          <w:sz w:val="28"/>
        </w:rPr>
        <w:t>с Республики Казахстан;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приказ Генерального Прокурора Республики Казахстан от 19 сентября 2014 года № 89 "Об утверждении Правил приема и регистрации заявлений и сообщений об уголовных правонарушениях, а также ведения Единого реестра досудебных расследований";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приказ Министра внутренних дел Республики Казахстан от 24 июля 2024 года № 175дсп "Об утверждении Правил организации деятельности Центров оперативного управления и дежурных частей органов внутренних дел Республики Казахстан".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Формирование Базы знаний, обеспечивающей структурированный набор информации, для представления чат-ботом мобильного приложения "102" и сервиса "Закон и Порядок" ответов на текстовые обращения, осуществляется подразделениями Центрального аппарата МВД дел по компетенции.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Ответственные за организацию работы с мобильным приложением "102" и сервисом "Закон и Порядок":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 цифровизации и искусственного интеллекта и его территориальные подразделения МВД – за техническое обеспечение рабочими местами, организацией предоставления доступов к работе с мобильным приложением, работоспособность и совершенствование мобильного приложения;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подразделения ЦОУ МВД – за прием, регистрацию аудио, видео- сообщений и обращений о правонарушениях и преступлениях, поступающих на рабочее место "102" ЦОУ и дежурных частей, а также в случае необходимости - оперативное реагирование на них;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руководители подразделений Центрального аппарата МВД, начальники ДП городов Астана, Алматы, Шымкент, областей, горрайорганов и на транспорте несут персональную ответственность за прием, учет, регистрацию, рассмотрение и своевременное представление ответов на сообщения и обращения граждан, поступивших посредством мобильного приложения "102" и сервиса "Закон и Порядок;";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сотрудники структурных подразделений органов внутренних дел, закрепленные за работой в мобильном приложении, осуществляющие прием, учет поступивших обращений, соблюдение сроков их рассмотрения, проведение соответствующих проверок и представление ответов, в соответствии с нормативными правовыми актами, регулирующими данную линию работы;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Штаб органов внутренних дел по линии учетно - регистрационной дисциплины – контроль за недопущением укрытия уголовных правонарушений при рассмотрении обращений;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подразделения по документообороту и контролю за обращениями – обеспечивают своевременное направление поступивших обращений в службу исполнения.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приказом Министра внутренних дел РК от 19.03.2026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ПриҰм, регистрация аудио, видео и текстовых сообщений, поступающих на рабочее место "102" ЦОУ и дежурных частей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Сотрудники линии "102" ЦОУ осуществляют прием видео, аудио звонков, текстовых сообщений, поступающих от граждан посредством мобильных приложений, размещенного на официальном интернет–ресурсе МВД РК, через автоматизированное рабочее место (далее – АРМ).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Сотрудники "102" перенаправляет принятые обращения старшим инспекторам Групп управления силами и средствами (далее–ГУСС) по территориальной принадлежности посредством АПК ЦОУ – для отработки.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поступлении аудио, видео обращения сотрудник "102" должен: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надеть наушники и нажать команду "принять вызов" (при поступлении звонка на карте автоматически определяется местоположение звонившего);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поздороваться, назвать позывной и выяснить причину обращения;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заполнения карточки открыть окно "отправить на отработку";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внести полученную от заявителя информацию, место происшествия, по возможности зафиксировать информацию с видеоизображения (количество и приметы лиц, автомашины, здания, попавшие в обзор камеры мобильного устройства); присвоить категорию вызова,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заполнения всех граф информационной карточки нажать команду "отправить на отработку";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заполненные сведения вносятся в электронную карточку АРМ ЦОУ после чего поступают старшему инспектору ГУСС для организации реагирования.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Старший инспектор ГУСС: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необходимости производит идентификацию заявителя по сведениям зарегистрированных пользователей;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характер поступившего обращения для обеспечения оперативного реагирования комплексными силами полиции (далее – КСП);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координацию деятельности дежурных нарядов, дежурных следственно–оперативный групп (далее – ДСОГ) при проведении первоначальных следственных действий и оперативно–розыскных мероприятий;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действует в соответствии с должностными инструкциями и Правилами организации деятельности Центров оперативного управления и дежурных частей органов внутренних дел Республики Казахстан.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поступлении текстового (письменного) сообщения: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Сотрудник линии "102":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изучает суть изложенного заявителем обращения;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сообщение содержит информацию о преступлении, правонарушении – в системе АПК ЦОУ в ручном либо автоматическом режиме открывает карточку "102" и переносит омниканальное сообщение в карточку, заполняя все соответствующие поля (описание события, место происшествия, данные заявителя, другую имеющуюся информацию);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заполненную карточку направляет на отработку старшему инспектору ГУСС (карточка "102" при этом закрывается в системе АПК ЦОУ после отработки нарядом по стандартному формату);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поступлении текстового сообщения не экстренного характера (не требующего оперативного реагирования комплексных сил полиции), сообщение сразу перенаправляется непосредственно в службу-исполнитель по компетенции;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Старший инспектор ГУСС ЦОУ, сотрудник дежурной части: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в текстовом обращении сведений, требующих оперативного реагирования, организует выезд и проверку силами нарядов полиции;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подтверждении информации об уголовном правонарушении, преступлении – организует выезд на место происшествия ДСОГ;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заполненную карточку направляет в дежурную часть соответствующего подразделения полиции.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Сотрудник дежурной части согласно Приказа Генерального Прокурора Республики Казахстан от 19 сентября 2014 года № 89-2014 "Об утверждении Правил приема и регистрации заявления, сообщения или рапорта об уголовных правонарушениях, а также ведения Единого реестра досудебных расследований" регистрирует сообщение об уголовном правонарушении в КУИ и осуществляет комплекс предусмотренных мероприятий.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Сотрудники дежурной частей проверяют по справочным учетам МВД лиц, зарегистрированных по указанному месту и уведомляют направленных сотрудников полиции до их прибытия на место происшествия о наличии зарегистрированного оружия, сведений о судимости, наличии психиатрических заболеваний и иных сведений, имеющих значения для оценки степени опасности.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Работу с мобильным приложением "102" и сервисом "Закон и Порядок" организует начальник или лицо, его замещающее, который осуществляет контроль за деятельностью сотрудников, обеспечивает своевременную отработку проступающих обращений в рамках своей компетенции.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Сотрудники ЦОУ имеют возможность просматривать (прослушивать) поступающие видео, аудиозвонки и сохраненные видео, аудиозаписи предоставлять в соответствующие подразделения на основании запроса (сроки хранения видео, аудио материалов устанавливаются на общих основаниях согласно технических возможностей АПК ЦОУ – до 30 суток).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Инструкция по действиям дежурного наряда ЦОУ при поступлениях видео сообщений по системе вызова "Тревожная кнопка SOS" аналогичен пунктам 9–10.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Работа ответственных сотрудников с обращениями, поступившими по мобильным приложениям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Обращения, после маршрутизации "102" по компетентности, поступают на рабочее место ответственного руководителя, который после изучения содержания обращения, перенаправляет ответственному сотруднику – для рассмотрения по существу и подготовки ответа.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Ответственные руководители, в соответствии с порядком и сроками, установленными законодательством Республики Казахстан, регламентирующим порядок рассмотрения обращений физических и юридических лиц, представляют ответ заявителю.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Ответы на вопросы формируются в следующем виде: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текстовая и табличная информация в формате "*.doc", размер 14, шрифт "Times New Roman";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изображения в формате "*.jpg" с максимально возможной четкостью (при возникшей необходимости);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ответы на вопросы предоставляются на языке обращения;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форма предоставления ответов-от первого лица;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стиль изложения должен быть корректный;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ответа осуществляется в сроки, предусмотренные нормативными правовыми актами, указанными в пункте 5 с использованием типовых шаблонов;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Ответственные сотрудники должны соблюдать следующие требования: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придерживаться официально-делового стиля изложения текста документа;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ответ на языке обращения заявителя, с грамотным изложением текста;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нести ответственность за содержание предоставляемого ответа.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поступления обращения, характер вопроса которого не входит в компетенцию данного подразделения, ответственным руководителем обращения перенаправляются в соответствующее подразделение посредством мобильного приложения.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обнаружении в обращении признаков уголовного правонарушения, ответственные руководители не позднее 24 часов с момента регистрации обеспечивают их фиксацию в КУИ Единого реестра досудебных расследований.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обращениям, которые не относятся к компетенции деятельности органов внутренних дел, служба-исполнитель должна направить заявителю разъяснения с обязательным указанием отсутствия полномочий в рассмотрении данного вопроса и рекомендацией обращения в соответствующий орган.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Ответственный руководитель: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контролирует деятельность ответственных сотрудников по предоставлению обоснованных и своевременных ответов на обращения граждан;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совершенствованию мобильного приложения;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несет ответственность за соблюдением ответственными сотрудниками требований настоящей Инструкции.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Обеспечение технического функционирования мобильного приложения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бесперебойного и качественного осуществления приема обращений, поступающих через мобильные приложения, устанавливаются следующие технические требования: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подключение к сети Интернет (для приема видео и аудио-звонков скорость интернета не менее 20 Мб/сек., Ping не более 20 сек.);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персональный компьютер с характеристиками: процессор не менее 2,2 ГГц; ОЗУ не менее 8гб; операционная система: Windows 8/10, интернет-браузер: Google Chrome (не ниже версии 86.0.4240.183) или Mozilla Firefox (не ниже 82.0.2), наличие звуковой карты;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приема видео–звонков встроенная или подключаемая через USB видеокамера;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приема видео и аудиозвонков, а также для прослушивания аудиозаписей наличие гарнитура (наушники + микрофон) с шумоподавлением;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манипулятора мыши и клавиатуры.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Сотрудники подразделений цифровизации и искусственного интеллекта: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заинтересованными службами определяют потребность и организуют установку рабочих мест для работы с мобильным приложением;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создают учетные записи (логин и пароль), редактируют, удаляют и присваивают доступные роли, для сотрудников ЦОУ, дежурных частей, ответственных лиц структурных подразделений;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ответственными службами вырабатывают предложения по совершенствованию работы с мобильным приложением и реализуют их фирмой–разработчиком;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разрабатывают руководство пользованием и проводят обучение сотрудников, осуществляющих работу с мобильным приложением "102";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вносят необходимые изменения в функционал Системы омниканального приема обращений граждан.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с изменениями, внесенными приказом Министра внутренних дел РК от 19.03.2026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Ответственность за обеспечение технических условий работы мобильного приложения "102" и сервиса "Закон и Порядок" несет Департамент цифровизации и искусственного интеллекта Министерства внутренних дел Республики Казахстан и его территориальные подразделения.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– в редакции приказа Министра внутренних дел РК от 19.03.2026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