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104" w14:textId="eb6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внутренних дел Республики Казахстан от 9 октября 2015 года № 829 "Об утверждении натуральных норм снабжения техникой и имуществом автоматизации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февраля 2026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2015 года № 829 "Об утверждении натуральных норм снабжения техникой и имуществом автоматизации Национальной гвардии Республики Казахстан" (зарегистрирован в Реестре государственной регистрации нормативных правовых актов за номером 12277)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объектами информатизации и средствами информационно-коммуникационных технологий Национальной гвардии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снабжения объектами информатизации и средствами информационно-коммуникационных технологий Национальной гвардии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техникой и имуществом цифровизации Национальной гвардии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снабжения объектами информатизации и средствами информационно-коммуникационных технологий Национальной гвардии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для работы в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управления, начальникам отделов, службы, центра учреждений НГ; а также специалистам автоматизации, государственных закупок, пресс-службы, редакции, видеостудии и на одно должностное лицо оперативных дежурных по ГКНГ и по РгК, дежурных по соединению, по бригаде, по в/ч и по 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поиска, обмена и сбора оперативной информации, и для работы на портале государственных закупок, электронной почтой в сети интернет (персональный компьютер; моноблок; тонкий клиент)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управлений; начальникам кафедр, отделов, служб, центров учреждений НГ; специалистам автоматизации; военнослужащих подразделений специального назначения офицерского состава;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ансамбля, клуба, видеостудии, редакции; на одно должностное лицо оперативных дежурных и их помощникам по ГКНГ, по РгК, дежурных и их помощникам по соединению, по бригаде, по в/ч, по ВУЗ, по ОДП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работы в информационных системах НГ, различных сервисов других государственных органов, электронной почтой и выполнение других служебно-боевых задач и учебного процесса в отрыве от своего рабочего места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 и специалистам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дополнительным не входящий в комплект рабочей станции, который позволяет расширить рабочее пространство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для работы в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управления, начальникам отделов, службы, центра учреждений НГ; а также специалистам цифровизации, государственных закупок, пресс-службы, редакции, видеостудии и на одно должностное лицо оперативных дежурных по ГКНГ и по РгК, дежурных по соединению, по бригаде, по в/ч и по 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поиска, обмена и сбора оперативной информации, и для работы на портале государственных закупок, электронной почтой в сети интернет (персональный компьютер; моноблок; тонкий клиент)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ОДП; начальникам и заместителям управлений; начальникам кафедр, отделов, служб, центров учреждений НГ; специалистам цифровизации; военнослужащих подразделений специального назначения офицерского состава; на одну штатную единицу командования дивизиона, батальона, батареи, роты, взвода; на одну штатную единицу руководства сводного отряда, войскового оперативного резерва (группы), ансамбля, клуба, видеостудии, редакции; на одно должностное лицо оперативных дежурных и их помощникам по ГКНГ, по РгК, дежурных и их помощникам по соединению, по бригаде, по в/ч, по ВУЗ, по ОДП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работы в информационных системах НГ, различных сервисов других государственных органов, электронной почтой и выполнение других служебно-боевых задач и учебного процесса в отрыве от своего рабочего места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в/ч, ВУЗ, ВМУ, ОДП и специалистам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дополнительным не входящий в комплект рабочей станции, который позволяет расширить рабочее пространство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и видеостудии (управление, отдел, отделение, служба, центр, группа) и одному специалисту автоматизации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печати информации, которая в последствии наносится на устройства для маркировки, а также на смарт-картах, не перезаписываемых накопителях информации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и видеостудии (управление, отдел, отделение, служба, центр, группа) и одному специалисту цифровизации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печати информации, которая в последствии наносится на устройства для маркировки, а также на смарт-картах, не перезаписываемых накопителях информации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(управление, отдел, отделение, служба, центр, группа) и одному специалисту автоматизации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 считывает маркировку, нанесенный на устройства и отображает информацию об устройстве и/или передает эту информацию в компьютер.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(управление, отдел, отделение, служба, центр, группа) и одному специалисту цифровизации в/ч (при отсутствии подразделения), а также начальникам складов, базы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 считывает маркировку, нанесенный на устройства и отображает информацию об устройстве и/или передает эту информацию в компьютер.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(стол, доска)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командирам в/ч, начальнику и первому заместителю ВУЗ, ВМУ; на одно управление, кафедру, учреждений НГ; на одно подразделение автоматизации (отдел, отделение, служба, центр, группа)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использования с различными информационными системами, интерактивными картами, предназначен для управления подразделениями, посредством геоинформационной системой, в которую входят сбор, хранение, анализ и графическая визуализация географических данных и связанной с ними информации о необходимых объектах, также используется как инструмент, позволяющий пользователю искать, анализировать и редактировать как цифровую карту местности, так и дополнительную информацию об объектах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(стол, доска)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(первый руководитель и его заместители) ГКНГ, РгК, соединения, бригады, командирам в/ч, начальнику и первому заместителю ВУЗ, ВМУ; на одно управление, кафедру, учреждений НГ; на одно подразделение цифровизации (отдел, отделение, служба, центр, группа) и на одно подразделение специального назначения (центр, отряд, отдельная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использования с различными информационными системами, интерактивными картами, предназначен для управления подразделениями, посредством геоинформационной системой, в которую входят сбор, хранение, анализ и графическая визуализация географических данных и связанной с ними информации о необходимых объектах, также используется как инструмент, позволяющий пользователю искать, анализировать и редактировать как цифровую карту местности, так и дополнительную информацию об объектах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уничтожающая машинка (шредер)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(управление, отдел, отделение, служба, центр,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измельчения бумаги в очень мелкие полоски или крошечные кусочки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уничтожающая машинка (шредер)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(управление, отдел, отделение, служба, центр,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измельчения бумаги в очень мелкие полоски или крошечные кусочки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(оптический\сетевой) 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проверяющее состояние кабеля или кабельной линии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дальномер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расстояний с применением лазерного луча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целостности оптических кабелей и обнаружений обрывов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(оптический\сетевой) 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проверяющее состояние кабеля или кабельной линии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дальномер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расстояний с применением лазерного луча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целостности оптических кабелей и обнаружений обрывов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(ящик, сейф) для хранения носителей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штатную единицу специалиста автоматизации и на одно серверное помещение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прочный несгораемый металлический шкаф для хранения документов и материальных ценностей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СВТ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СВТ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наладки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локально-вычислительной сетью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работы с оптическим кабелем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оптическим кабелем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заземления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заземления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электромонтажных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электромонтажных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(обычно для работ по бетону), сочетающий принципы действия отбойного молотка и дрели. Предназначен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придания вращательного движения сверлу или другому режущему инструменту для сверления отверстий. Применяется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устройство для закручивания и откручивания шурупов, саморезов, винтов, дюбелей и других видов крепҰжных изделий, а также сверления отверстий. Для проведения технического обслуживания и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уборки пыли и загрязнений с поверхностей за счҰт всасывания потоком воздуха. Для проведения технического обслуживания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(Паяльная станция)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инструмент, применяемый при лужении и пайке для нагрева деталей, флюса, расплавления припоя и внесения его в место контакта спаиваемых деталей. Для проведения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устройство ионизации воздуха (на одно помещение)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поддержания оптимальных климатических условий в помещении автоматизаций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(ящик, сейф) для хранения носителей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штатную единицу специалиста цифровизации и на одно серверное помещение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прочный несгораемый металлический шкаф для хранения документов и материальных ценностей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СВТ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СВТ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наладки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локально-вычислительной сетью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работы с оптическим кабелем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монтажных и ремонтных работ с оптическим кабелем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заземления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заземления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электромонтажных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электромонтажных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(обычно для работ по бетону), сочетающий принципы действия отбойного молотка и дрели. Предназначен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придания вращательного движения сверлу или другому режущему инструменту для сверления отверстий. Применяется для прокладки кабельной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устройство для закручивания и откручивания шурупов, саморезов, винтов, дюбелей и других видов крепҰжных изделий, а также сверления отверстий. Для проведения технического обслуживания и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уборки пыли и загрязнений с поверхностей за счҰт всасывания потоком воздуха. Для проведения технического обслуживания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(Паяльная станция)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инструмент, применяемый при лужении и пайке для нагрева деталей, флюса, расплавления припоя и внесения его в место контакта спаиваемых деталей. Для проведения ремонтных работ устройств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устройство ионизации воздуха (на одно помещение)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поддержания оптимальных климатических условий в помещении цифровизации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Стыковочная станция (для носителей информации)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безопасного подключения различных жестких дисков для их ремонтов или восстановлении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позволяющее осуществлять различные ремонтные работы на различной высоте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(аппарат) для сварки оптического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автоматизации (отдел, отделение, служба, группа) и на одного специалиста автоматизации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осуществляющее весь комплекс сварочных работ оптических линий от совмещения свариваемых концов до защиты соединения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Стыковочная станция (для носителей информации)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безопасного подключения различных жестких дисков для их ремонтов или восстановлении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позволяющее осуществлять различные ремонтные работы на различной высоте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(аппарат) для сварки оптического волокна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подразделение цифровизации (отдел, отделение, служба, группа) и на одного специалиста цифровизации в/ч (при отсутствии подразделения)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осуществляющее весь комплекс сварочных работ оптических линий от совмещения свариваемых концов до защиты соединения</w:t>
            </w: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одежда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специально разработанная одежда (костюм, комбинезон, халат), призванная защищать рабочего от вредных воздействий внешней среды и обеспечивать необходимые для работы характеристики, для специалистов - удобство, гигиеничность, антистатичность</w:t>
            </w: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одежда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специально разработанная одежда (костюм, комбинезон, халат), призванная защищать рабочего от вредных воздействий внешней среды и обеспечивать необходимые для работы характеристики, для специалистов - удобство, гигиеничность, антистатичность</w:t>
            </w: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для оптических дисков/кабелей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автоматизации/год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фломастер специально для нанесения надписей на оптические носители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Чистящее средство для средств вычислительной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автоматизации/год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средство и материал, предназначенный для очищения компьютерной техники от отпечатков, разводов, пыли и грязи</w:t>
            </w: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для оптических дисков/кабелей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цифровизации/год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фломастер специально для нанесения надписей на оптические носители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Чистящее средство для средств вычислительной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цифровизации/год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средство и материал, предназначенный для очищения компьютерной техники от отпечатков, разводов, пыли и грязи</w:t>
            </w: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Универсальное зарядное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автоматизации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устройство для заряда электрических аккумуляторов энергией внешнего источника</w:t>
            </w:r>
          </w:p>
        </w:tc>
      </w:tr>
    </w:tbl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Универсальное зарядное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специалиста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устройство для заряда электрических аккумуляторов энергией внешнего источника</w:t>
            </w:r>
          </w:p>
        </w:tc>
      </w:tr>
    </w:tbl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9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