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6c38" w14:textId="4e06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внутренних дел Республики Казахстан от 12 июня 2020 года № 463 "Об утверждении квалификационных требований к категориям должностей органов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28 января 2026 года № 52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12 июня 2020 года № 463 "Об утверждении квалификационных требований к категориям должностей органов внутренних дел Республики Казахстан" (зарегистрирован в Реестре государственной регистрации нормативных правовых актов № 143876)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центрального аппарата и ведомств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областных (городов республиканского значения, на транспорте) территориальных органов Министерства внутренних дел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городских, районных (районов в городах, на транспорте) территориальных органов Министерства внутренних дел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организаций образования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подразделений специального назначения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строевых подразделений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строевых подразделений патрульной полиции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должностям сотрудников государственных учреждений Министерства внутренних дел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Start w:name="z14" w:id="2"/>
    <w:p>
      <w:pPr>
        <w:spacing w:after="0"/>
        <w:ind w:left="0"/>
        <w:jc w:val="both"/>
      </w:pPr>
      <w:r>
        <w:rPr>
          <w:rFonts w:ascii="Times New Roman"/>
          <w:b w:val="false"/>
          <w:i w:val="false"/>
          <w:color w:val="000000"/>
          <w:sz w:val="28"/>
        </w:rPr>
        <w:t>
      2. Департаменту по работе с личным составом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15" w:id="3"/>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16"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4"/>
    <w:bookmarkStart w:name="z17"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Департамент по работе с личным составом Министерства внутренних дел Республики Казахстан.</w:t>
      </w:r>
    </w:p>
    <w:bookmarkEnd w:id="5"/>
    <w:bookmarkStart w:name="z18" w:id="6"/>
    <w:p>
      <w:pPr>
        <w:spacing w:after="0"/>
        <w:ind w:left="0"/>
        <w:jc w:val="both"/>
      </w:pPr>
      <w:r>
        <w:rPr>
          <w:rFonts w:ascii="Times New Roman"/>
          <w:b w:val="false"/>
          <w:i w:val="false"/>
          <w:color w:val="000000"/>
          <w:sz w:val="28"/>
        </w:rPr>
        <w:t>
      4. Настоящий приказ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внутренних дел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p>
          <w:p>
            <w:pPr>
              <w:spacing w:after="0"/>
              <w:ind w:left="0"/>
              <w:jc w:val="left"/>
            </w:pPr>
          </w:p>
          <w:p>
            <w:pPr>
              <w:spacing w:after="20"/>
              <w:ind w:left="20"/>
              <w:jc w:val="both"/>
            </w:pPr>
            <w:r>
              <w:rPr>
                <w:rFonts w:ascii="Times New Roman"/>
                <w:b w:val="false"/>
                <w:i/>
                <w:color w:val="000000"/>
                <w:sz w:val="20"/>
              </w:rPr>
              <w:t xml:space="preserve">генерал-лейтенант полиции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463</w:t>
            </w:r>
          </w:p>
        </w:tc>
      </w:tr>
    </w:tbl>
    <w:bookmarkStart w:name="z22" w:id="7"/>
    <w:p>
      <w:pPr>
        <w:spacing w:after="0"/>
        <w:ind w:left="0"/>
        <w:jc w:val="left"/>
      </w:pPr>
      <w:r>
        <w:rPr>
          <w:rFonts w:ascii="Times New Roman"/>
          <w:b/>
          <w:i w:val="false"/>
          <w:color w:val="000000"/>
        </w:rPr>
        <w:t xml:space="preserve"> Квалификационные требования к должностям сотрудников центрального аппарата и ведомств Министерства внутренних дел Республики Казахстан</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следующим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Председатель комитета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bookmarkEnd w:id="8"/>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пять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C-GP-2, C-OGP-3, C-AGP-3, C-KSGP-2, C-KAGP-2, C-VP-2, C-TP-3, C-SV-2, C-SVО-1, C-SVU-1, B-FM-2, B-FMО-1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департамента Заместитель председателя комитета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bookmarkEnd w:id="9"/>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6 видов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10"/>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xml:space="preserve">
Заместитель начальника департамента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Полномочный представитель МВД Республики Казахстан в МВД Кыргызской Республики</w:t>
            </w:r>
          </w:p>
          <w:p>
            <w:pPr>
              <w:spacing w:after="20"/>
              <w:ind w:left="20"/>
              <w:jc w:val="both"/>
            </w:pPr>
            <w:r>
              <w:rPr>
                <w:rFonts w:ascii="Times New Roman"/>
                <w:b w:val="false"/>
                <w:i w:val="false"/>
                <w:color w:val="000000"/>
                <w:sz w:val="20"/>
              </w:rPr>
              <w:t>
Начальник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C-SVU-3, C-SN-2, C-SGU-1, C-SGU-3, C-SGU-5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2"/>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6 видов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На должность Представителя МВД Республики Казахстан за рубежом необходимо знание государственного и русского языков, а также английского языка или языка страны пребывания.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3"/>
          <w:p>
            <w:pPr>
              <w:spacing w:after="20"/>
              <w:ind w:left="20"/>
              <w:jc w:val="both"/>
            </w:pPr>
            <w:r>
              <w:rPr>
                <w:rFonts w:ascii="Times New Roman"/>
                <w:b w:val="false"/>
                <w:i w:val="false"/>
                <w:color w:val="000000"/>
                <w:sz w:val="20"/>
              </w:rPr>
              <w:t xml:space="preserve">
Начальник управления департамента, комитета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Заместитель начальника управления</w:t>
            </w:r>
          </w:p>
          <w:p>
            <w:pPr>
              <w:spacing w:after="20"/>
              <w:ind w:left="20"/>
              <w:jc w:val="both"/>
            </w:pPr>
            <w:r>
              <w:rPr>
                <w:rFonts w:ascii="Times New Roman"/>
                <w:b w:val="false"/>
                <w:i w:val="false"/>
                <w:color w:val="000000"/>
                <w:sz w:val="20"/>
              </w:rPr>
              <w:t>
Советник министра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4"/>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5 видов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5"/>
          <w:p>
            <w:pPr>
              <w:spacing w:after="20"/>
              <w:ind w:left="20"/>
              <w:jc w:val="both"/>
            </w:pPr>
            <w:r>
              <w:rPr>
                <w:rFonts w:ascii="Times New Roman"/>
                <w:b w:val="false"/>
                <w:i w:val="false"/>
                <w:color w:val="000000"/>
                <w:sz w:val="20"/>
              </w:rPr>
              <w:t xml:space="preserve">
Заместитель начальника управления департамента, комитета </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Главный инспектор (следователь, оперуполномоченный) по особо важным делам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отдела </w:t>
            </w:r>
          </w:p>
          <w:p>
            <w:pPr>
              <w:spacing w:after="20"/>
              <w:ind w:left="20"/>
              <w:jc w:val="both"/>
            </w:pPr>
            <w:r>
              <w:rPr>
                <w:rFonts w:ascii="Times New Roman"/>
                <w:b w:val="false"/>
                <w:i w:val="false"/>
                <w:color w:val="000000"/>
                <w:sz w:val="20"/>
              </w:rPr>
              <w:t>
Начальник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5 видов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7"/>
          <w:p>
            <w:pPr>
              <w:spacing w:after="20"/>
              <w:ind w:left="20"/>
              <w:jc w:val="both"/>
            </w:pPr>
            <w:r>
              <w:rPr>
                <w:rFonts w:ascii="Times New Roman"/>
                <w:b w:val="false"/>
                <w:i w:val="false"/>
                <w:color w:val="000000"/>
                <w:sz w:val="20"/>
              </w:rPr>
              <w:t xml:space="preserve">
Начальник отдела управления департамента, комитета </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начальника отдела </w:t>
            </w:r>
          </w:p>
          <w:p>
            <w:pPr>
              <w:spacing w:after="20"/>
              <w:ind w:left="20"/>
              <w:jc w:val="both"/>
            </w:pPr>
            <w:r>
              <w:rPr>
                <w:rFonts w:ascii="Times New Roman"/>
                <w:b w:val="false"/>
                <w:i w:val="false"/>
                <w:color w:val="000000"/>
                <w:sz w:val="20"/>
              </w:rPr>
              <w:t xml:space="preserve">
Помощник первого руководителя центрального органа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9"/>
          <w:p>
            <w:pPr>
              <w:spacing w:after="20"/>
              <w:ind w:left="20"/>
              <w:jc w:val="both"/>
            </w:pPr>
            <w:r>
              <w:rPr>
                <w:rFonts w:ascii="Times New Roman"/>
                <w:b w:val="false"/>
                <w:i w:val="false"/>
                <w:color w:val="000000"/>
                <w:sz w:val="20"/>
              </w:rPr>
              <w:t xml:space="preserve">
Заместитель начальника отдела управления департамента, комитета </w:t>
            </w:r>
          </w:p>
          <w:bookmarkEnd w:id="19"/>
          <w:p>
            <w:pPr>
              <w:spacing w:after="20"/>
              <w:ind w:left="20"/>
              <w:jc w:val="both"/>
            </w:pPr>
            <w:r>
              <w:rPr>
                <w:rFonts w:ascii="Times New Roman"/>
                <w:b w:val="false"/>
                <w:i w:val="false"/>
                <w:color w:val="000000"/>
                <w:sz w:val="20"/>
              </w:rPr>
              <w:t xml:space="preserve">
Начальник отделения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работы на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0"/>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Для служб внутреннего аудита наличие сертификата о присвоении квалификации государственного аудитора.</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1"/>
          <w:p>
            <w:pPr>
              <w:spacing w:after="20"/>
              <w:ind w:left="20"/>
              <w:jc w:val="both"/>
            </w:pPr>
            <w:r>
              <w:rPr>
                <w:rFonts w:ascii="Times New Roman"/>
                <w:b w:val="false"/>
                <w:i w:val="false"/>
                <w:color w:val="000000"/>
                <w:sz w:val="20"/>
              </w:rPr>
              <w:t xml:space="preserve">
Старший следователь (оперуполномоченный, дознаватель) по особо важным делам </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Старший инспектор по особым поручениям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Главный: криминалист, ревизор-аудитор, специалист-врач, специалист-психолог, специалист-полиграфолог, специалист </w:t>
            </w:r>
          </w:p>
          <w:p>
            <w:pPr>
              <w:spacing w:after="20"/>
              <w:ind w:left="20"/>
              <w:jc w:val="both"/>
            </w:pPr>
            <w:r>
              <w:rPr>
                <w:rFonts w:ascii="Times New Roman"/>
                <w:b w:val="false"/>
                <w:i w:val="false"/>
                <w:color w:val="000000"/>
                <w:sz w:val="20"/>
              </w:rPr>
              <w:t>
Помощник начальника дежурной части -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работы на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2"/>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В Интерпол необходимо знание одного из четырех официальных языков: французский, английский, испанский или арабский.</w:t>
            </w:r>
          </w:p>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следователь, дознаватель, оперуполномоченный, криминалист, ревизор-аудитор, инспектор и инженер всех наименований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службы в правоохранительных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3"/>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3 видов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23"/>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Следователь, дознаватель, оперуполномоченный, криминалист, ревизор-аудитор, инспектор и инженер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4"/>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1 вида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Требования к наличию квалификационных свидетельств не устанавливается в случае наличия у кандидата специального образования (в области биологии, химии, молекулярной генетики, молекулярной биологии, IT-сфере).</w:t>
            </w:r>
          </w:p>
          <w:p>
            <w:pPr>
              <w:spacing w:after="20"/>
              <w:ind w:left="20"/>
              <w:jc w:val="both"/>
            </w:pPr>
            <w:r>
              <w:rPr>
                <w:rFonts w:ascii="Times New Roman"/>
                <w:b w:val="false"/>
                <w:i w:val="false"/>
                <w:color w:val="000000"/>
                <w:sz w:val="20"/>
              </w:rPr>
              <w:t>
В Интерпол необходимо знание одного из четырех официальных языков: французский, английский, испанский или арабский.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Полицейский-водитель, младший оперуполномоченный, заведующий складом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5"/>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bookmarkEnd w:id="25"/>
          <w:p>
            <w:pPr>
              <w:spacing w:after="20"/>
              <w:ind w:left="20"/>
              <w:jc w:val="both"/>
            </w:pPr>
            <w:r>
              <w:rPr>
                <w:rFonts w:ascii="Times New Roman"/>
                <w:b w:val="false"/>
                <w:i w:val="false"/>
                <w:color w:val="000000"/>
                <w:sz w:val="20"/>
              </w:rPr>
              <w:t>
Обязательное прохождение службы в рядах Вооруженных Сил Республики Казахстан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младший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прохождение службы в рядах Вооруженных Сил Республики Казахстан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tc>
      </w:tr>
    </w:tbl>
    <w:bookmarkStart w:name="z56" w:id="26"/>
    <w:p>
      <w:pPr>
        <w:spacing w:after="0"/>
        <w:ind w:left="0"/>
        <w:jc w:val="both"/>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26"/>
    <w:bookmarkStart w:name="z57" w:id="27"/>
    <w:p>
      <w:pPr>
        <w:spacing w:after="0"/>
        <w:ind w:left="0"/>
        <w:jc w:val="both"/>
      </w:pP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463</w:t>
            </w:r>
          </w:p>
        </w:tc>
      </w:tr>
    </w:tbl>
    <w:bookmarkStart w:name="z60" w:id="28"/>
    <w:p>
      <w:pPr>
        <w:spacing w:after="0"/>
        <w:ind w:left="0"/>
        <w:jc w:val="left"/>
      </w:pPr>
      <w:r>
        <w:rPr>
          <w:rFonts w:ascii="Times New Roman"/>
          <w:b/>
          <w:i w:val="false"/>
          <w:color w:val="000000"/>
        </w:rPr>
        <w:t xml:space="preserve"> Квалификационные требования к должностям сотрудников областных (городов республиканского значения, на транспорте) территориальных органов Министерства внутренних дел Республики Казахстан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следующим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bookmarkEnd w:id="29"/>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0"/>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bookmarkEnd w:id="30"/>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C-SVR-2, C-SVU-3, C-SN-2, C-SGU-1, C-SGU-3, C-SGU-5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управления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C-SV-8, C-SVО-4, C-SVR-3, C-SVU-4, C-SN-3, С-SSP-2,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5 видов криминалистических исследований, в том числе специальных видов исследований, выданных Квалификационной комиссией МВД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xml:space="preserve">
Заместитель начальника управления </w:t>
            </w:r>
          </w:p>
          <w:bookmarkEnd w:id="31"/>
          <w:p>
            <w:pPr>
              <w:spacing w:after="20"/>
              <w:ind w:left="20"/>
              <w:jc w:val="both"/>
            </w:pPr>
            <w:r>
              <w:rPr>
                <w:rFonts w:ascii="Times New Roman"/>
                <w:b w:val="false"/>
                <w:i w:val="false"/>
                <w:color w:val="000000"/>
                <w:sz w:val="20"/>
              </w:rPr>
              <w:t xml:space="preserve">
Начальник отдела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5 видов криминалистических исследований, в том числе специальных видов исследований, выданных Квалификационной комиссией МВД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xml:space="preserve">
Начальник отдела управления </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начальника отдела </w:t>
            </w:r>
          </w:p>
          <w:p>
            <w:pPr>
              <w:spacing w:after="20"/>
              <w:ind w:left="20"/>
              <w:jc w:val="both"/>
            </w:pPr>
            <w:r>
              <w:rPr>
                <w:rFonts w:ascii="Times New Roman"/>
                <w:b w:val="false"/>
                <w:i w:val="false"/>
                <w:color w:val="000000"/>
                <w:sz w:val="20"/>
              </w:rPr>
              <w:t xml:space="preserve">
Помощник начальника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работы на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xml:space="preserve">
Заместитель начальника отдела управления </w:t>
            </w:r>
          </w:p>
          <w:bookmarkEnd w:id="33"/>
          <w:p>
            <w:pPr>
              <w:spacing w:after="20"/>
              <w:ind w:left="20"/>
              <w:jc w:val="both"/>
            </w:pPr>
            <w:r>
              <w:rPr>
                <w:rFonts w:ascii="Times New Roman"/>
                <w:b w:val="false"/>
                <w:i w:val="false"/>
                <w:color w:val="000000"/>
                <w:sz w:val="20"/>
              </w:rPr>
              <w:t xml:space="preserve">
Начальник: отделения, службы, дежурной части, центра кинологической службы, изолятора временного содержания, приемника-распределителя, специального приемника, автохозяйства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службы в правоохранительных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4"/>
          <w:p>
            <w:pPr>
              <w:spacing w:after="20"/>
              <w:ind w:left="20"/>
              <w:jc w:val="both"/>
            </w:pPr>
            <w:r>
              <w:rPr>
                <w:rFonts w:ascii="Times New Roman"/>
                <w:b w:val="false"/>
                <w:i w:val="false"/>
                <w:color w:val="000000"/>
                <w:sz w:val="20"/>
              </w:rPr>
              <w:t xml:space="preserve">
Старший следователь (оперуполномоченный, дознаватель) по особо важным делам, старший инспектор по особым поручениям всех наименований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Главный: криминалист, ревизор, специалист всех наименований.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начальника: центра кинологической службы, изолятора временного содержания, приемника-распределителя, специального приемника, автохозяйства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Помощник начальника: отдела, дежурной части - оперативный дежурный </w:t>
            </w:r>
          </w:p>
          <w:p>
            <w:pPr>
              <w:spacing w:after="20"/>
              <w:ind w:left="20"/>
              <w:jc w:val="both"/>
            </w:pPr>
            <w:r>
              <w:rPr>
                <w:rFonts w:ascii="Times New Roman"/>
                <w:b w:val="false"/>
                <w:i w:val="false"/>
                <w:color w:val="000000"/>
                <w:sz w:val="20"/>
              </w:rPr>
              <w:t xml:space="preserve">
Оперативный дежурный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службы в правоохранительных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5"/>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35"/>
          <w:p>
            <w:pPr>
              <w:spacing w:after="20"/>
              <w:ind w:left="20"/>
              <w:jc w:val="both"/>
            </w:pPr>
            <w:r>
              <w:rPr>
                <w:rFonts w:ascii="Times New Roman"/>
                <w:b w:val="false"/>
                <w:i w:val="false"/>
                <w:color w:val="000000"/>
                <w:sz w:val="20"/>
              </w:rPr>
              <w:t>
Для служб внутреннего аудита наличие сертификата о присвоении квалификации государственного аудитора.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следователь, дознаватель, криминалист, оперуполномоченный, ревизор, госавтоинспектор, инспектор и инженер всех наименований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6"/>
          <w:p>
            <w:pPr>
              <w:spacing w:after="20"/>
              <w:ind w:left="20"/>
              <w:jc w:val="both"/>
            </w:pPr>
            <w:r>
              <w:rPr>
                <w:rFonts w:ascii="Times New Roman"/>
                <w:b w:val="false"/>
                <w:i w:val="false"/>
                <w:color w:val="000000"/>
                <w:sz w:val="20"/>
              </w:rPr>
              <w:t>
1) высшее образование, соответствующее функциональным направлениям конкретной должности</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послесреднее образование, обеспечивающее подготовку специалистов среднего звена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 соответствующим функциональным направлениям конкретной должности</w:t>
            </w:r>
          </w:p>
          <w:p>
            <w:pPr>
              <w:spacing w:after="20"/>
              <w:ind w:left="20"/>
              <w:jc w:val="both"/>
            </w:pPr>
            <w:r>
              <w:rPr>
                <w:rFonts w:ascii="Times New Roman"/>
                <w:b w:val="false"/>
                <w:i w:val="false"/>
                <w:color w:val="000000"/>
                <w:sz w:val="20"/>
              </w:rPr>
              <w:t>
(только для старших инженеров всех наименований областного территориального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3 видов криминалистических исследований, в том числе специальных видов исследований, выданных Квалификационной комиссией МВД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C-SVО-9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Следователь, дознаватель, криминалист, оперуполномоченный, ревизор, госавтоинспектор, инспектор и инженер всех наименований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7"/>
          <w:p>
            <w:pPr>
              <w:spacing w:after="20"/>
              <w:ind w:left="20"/>
              <w:jc w:val="both"/>
            </w:pPr>
            <w:r>
              <w:rPr>
                <w:rFonts w:ascii="Times New Roman"/>
                <w:b w:val="false"/>
                <w:i w:val="false"/>
                <w:color w:val="000000"/>
                <w:sz w:val="20"/>
              </w:rPr>
              <w:t>
1) высшее образование, соответствующее функциональным направлениям конкретной должности.</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2) 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w:t>
            </w:r>
          </w:p>
          <w:p>
            <w:pPr>
              <w:spacing w:after="20"/>
              <w:ind w:left="20"/>
              <w:jc w:val="both"/>
            </w:pPr>
            <w:r>
              <w:rPr>
                <w:rFonts w:ascii="Times New Roman"/>
                <w:b w:val="false"/>
                <w:i w:val="false"/>
                <w:color w:val="000000"/>
                <w:sz w:val="20"/>
              </w:rPr>
              <w:t>
(только для инспекторов-кинологов, инженеров всех наименований областного территориального органа, для сотрудников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8"/>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1 вида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38"/>
          <w:p>
            <w:pPr>
              <w:spacing w:after="20"/>
              <w:ind w:left="20"/>
              <w:jc w:val="both"/>
            </w:pPr>
            <w:r>
              <w:rPr>
                <w:rFonts w:ascii="Times New Roman"/>
                <w:b w:val="false"/>
                <w:i w:val="false"/>
                <w:color w:val="000000"/>
                <w:sz w:val="20"/>
              </w:rPr>
              <w:t>
Требования к наличию квалификационных свидетельств не устанавливается в случае наличия у кандидата специального образования (в области биологии, химии, молекулярной генетики, молекулярной биологии, IT-сфере).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39"/>
          <w:p>
            <w:pPr>
              <w:spacing w:after="20"/>
              <w:ind w:left="20"/>
              <w:jc w:val="both"/>
            </w:pPr>
            <w:r>
              <w:rPr>
                <w:rFonts w:ascii="Times New Roman"/>
                <w:b w:val="false"/>
                <w:i w:val="false"/>
                <w:color w:val="000000"/>
                <w:sz w:val="20"/>
              </w:rPr>
              <w:t>
Помощник оперативного дежурного.</w:t>
            </w:r>
          </w:p>
          <w:bookmarkEnd w:id="39"/>
          <w:p>
            <w:pPr>
              <w:spacing w:after="20"/>
              <w:ind w:left="20"/>
              <w:jc w:val="both"/>
            </w:pPr>
            <w:r>
              <w:rPr>
                <w:rFonts w:ascii="Times New Roman"/>
                <w:b w:val="false"/>
                <w:i w:val="false"/>
                <w:color w:val="000000"/>
                <w:sz w:val="20"/>
              </w:rPr>
              <w:t xml:space="preserve">
Командир отделения, полицейский всех наименований, старшина, помощник дежурного, младший оперуполномоченный, помощник следователя, заведующий складом всех наименований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0"/>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bookmarkEnd w:id="40"/>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и операторы всех наименований, младший инспектор, младший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tc>
      </w:tr>
    </w:tbl>
    <w:bookmarkStart w:name="z80" w:id="41"/>
    <w:p>
      <w:pPr>
        <w:spacing w:after="0"/>
        <w:ind w:left="0"/>
        <w:jc w:val="both"/>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41"/>
    <w:bookmarkStart w:name="z81" w:id="42"/>
    <w:p>
      <w:pPr>
        <w:spacing w:after="0"/>
        <w:ind w:left="0"/>
        <w:jc w:val="both"/>
      </w:pP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463</w:t>
            </w:r>
          </w:p>
        </w:tc>
      </w:tr>
    </w:tbl>
    <w:bookmarkStart w:name="z84" w:id="43"/>
    <w:p>
      <w:pPr>
        <w:spacing w:after="0"/>
        <w:ind w:left="0"/>
        <w:jc w:val="left"/>
      </w:pPr>
      <w:r>
        <w:rPr>
          <w:rFonts w:ascii="Times New Roman"/>
          <w:b/>
          <w:i w:val="false"/>
          <w:color w:val="000000"/>
        </w:rPr>
        <w:t xml:space="preserve"> Квалификационные требования к должностям сотрудников городских, районных (районов в городах, на транспорте) территориальных органов Министерства внутренних дел Республики Казахстан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следующим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44"/>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bookmarkEnd w:id="44"/>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5"/>
          <w:p>
            <w:pPr>
              <w:spacing w:after="20"/>
              <w:ind w:left="20"/>
              <w:jc w:val="both"/>
            </w:pPr>
            <w:r>
              <w:rPr>
                <w:rFonts w:ascii="Times New Roman"/>
                <w:b w:val="false"/>
                <w:i w:val="false"/>
                <w:color w:val="000000"/>
                <w:sz w:val="20"/>
              </w:rPr>
              <w:t>
Начальник</w:t>
            </w:r>
          </w:p>
          <w:bookmarkEnd w:id="45"/>
          <w:p>
            <w:pPr>
              <w:spacing w:after="20"/>
              <w:ind w:left="20"/>
              <w:jc w:val="both"/>
            </w:pPr>
            <w:r>
              <w:rPr>
                <w:rFonts w:ascii="Times New Roman"/>
                <w:b w:val="false"/>
                <w:i w:val="false"/>
                <w:color w:val="000000"/>
                <w:sz w:val="20"/>
              </w:rPr>
              <w:t xml:space="preserve">
Заместитель начальника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6"/>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bookmarkEnd w:id="46"/>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7"/>
          <w:p>
            <w:pPr>
              <w:spacing w:after="20"/>
              <w:ind w:left="20"/>
              <w:jc w:val="both"/>
            </w:pPr>
            <w:r>
              <w:rPr>
                <w:rFonts w:ascii="Times New Roman"/>
                <w:b w:val="false"/>
                <w:i w:val="false"/>
                <w:color w:val="000000"/>
                <w:sz w:val="20"/>
              </w:rPr>
              <w:t>
Начальник</w:t>
            </w:r>
          </w:p>
          <w:bookmarkEnd w:id="47"/>
          <w:p>
            <w:pPr>
              <w:spacing w:after="20"/>
              <w:ind w:left="20"/>
              <w:jc w:val="both"/>
            </w:pPr>
            <w:r>
              <w:rPr>
                <w:rFonts w:ascii="Times New Roman"/>
                <w:b w:val="false"/>
                <w:i w:val="false"/>
                <w:color w:val="000000"/>
                <w:sz w:val="20"/>
              </w:rPr>
              <w:t xml:space="preserve">
Заместитель начальника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8"/>
          <w:p>
            <w:pPr>
              <w:spacing w:after="20"/>
              <w:ind w:left="20"/>
              <w:jc w:val="both"/>
            </w:pPr>
            <w:r>
              <w:rPr>
                <w:rFonts w:ascii="Times New Roman"/>
                <w:b w:val="false"/>
                <w:i w:val="false"/>
                <w:color w:val="000000"/>
                <w:sz w:val="20"/>
              </w:rPr>
              <w:t>
Начальник</w:t>
            </w:r>
          </w:p>
          <w:bookmarkEnd w:id="48"/>
          <w:p>
            <w:pPr>
              <w:spacing w:after="20"/>
              <w:ind w:left="20"/>
              <w:jc w:val="both"/>
            </w:pPr>
            <w:r>
              <w:rPr>
                <w:rFonts w:ascii="Times New Roman"/>
                <w:b w:val="false"/>
                <w:i w:val="false"/>
                <w:color w:val="000000"/>
                <w:sz w:val="20"/>
              </w:rPr>
              <w:t>
Заместитель начальника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работы на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9"/>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49"/>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Участковый инспектор полиции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после одобрения кандидата на собрании (сходе) местного сообщества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0"/>
          <w:p>
            <w:pPr>
              <w:spacing w:after="20"/>
              <w:ind w:left="20"/>
              <w:jc w:val="both"/>
            </w:pPr>
            <w:r>
              <w:rPr>
                <w:rFonts w:ascii="Times New Roman"/>
                <w:b w:val="false"/>
                <w:i w:val="false"/>
                <w:color w:val="000000"/>
                <w:sz w:val="20"/>
              </w:rPr>
              <w:t xml:space="preserve">
Начальник </w:t>
            </w:r>
          </w:p>
          <w:bookmarkEnd w:id="50"/>
          <w:p>
            <w:pPr>
              <w:spacing w:after="20"/>
              <w:ind w:left="20"/>
              <w:jc w:val="both"/>
            </w:pPr>
            <w:r>
              <w:rPr>
                <w:rFonts w:ascii="Times New Roman"/>
                <w:b w:val="false"/>
                <w:i w:val="false"/>
                <w:color w:val="000000"/>
                <w:sz w:val="20"/>
              </w:rPr>
              <w:t>
Заместитель начальника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службы в правоохранительных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1"/>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4 видов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Для туристской полиции необходимо знание истории Казахстана и иностранных языков.</w:t>
            </w:r>
          </w:p>
          <w:p>
            <w:pPr>
              <w:spacing w:after="20"/>
              <w:ind w:left="20"/>
              <w:jc w:val="both"/>
            </w:pPr>
            <w:r>
              <w:rPr>
                <w:rFonts w:ascii="Times New Roman"/>
                <w:b w:val="false"/>
                <w:i w:val="false"/>
                <w:color w:val="000000"/>
                <w:sz w:val="20"/>
              </w:rPr>
              <w:t>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2"/>
          <w:p>
            <w:pPr>
              <w:spacing w:after="20"/>
              <w:ind w:left="20"/>
              <w:jc w:val="both"/>
            </w:pPr>
            <w:r>
              <w:rPr>
                <w:rFonts w:ascii="Times New Roman"/>
                <w:b w:val="false"/>
                <w:i w:val="false"/>
                <w:color w:val="000000"/>
                <w:sz w:val="20"/>
              </w:rPr>
              <w:t>
Заместитель начальника</w:t>
            </w:r>
          </w:p>
          <w:bookmarkEnd w:id="52"/>
          <w:p>
            <w:pPr>
              <w:spacing w:after="20"/>
              <w:ind w:left="20"/>
              <w:jc w:val="both"/>
            </w:pPr>
            <w:r>
              <w:rPr>
                <w:rFonts w:ascii="Times New Roman"/>
                <w:b w:val="false"/>
                <w:i w:val="false"/>
                <w:color w:val="000000"/>
                <w:sz w:val="20"/>
              </w:rPr>
              <w:t>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следователь, дознаватель, криминалист, оперуполномоченный, госавтоинспектор, участковый инспектор полиции по делам несовершеннолетних, инспектор и инженер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3"/>
          <w:p>
            <w:pPr>
              <w:spacing w:after="20"/>
              <w:ind w:left="20"/>
              <w:jc w:val="both"/>
            </w:pPr>
            <w:r>
              <w:rPr>
                <w:rFonts w:ascii="Times New Roman"/>
                <w:b w:val="false"/>
                <w:i w:val="false"/>
                <w:color w:val="000000"/>
                <w:sz w:val="20"/>
              </w:rPr>
              <w:t>
1) высшее образование, соответствующее функциональным направлениям конкретной должности</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техническое и профессиональное, 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w:t>
            </w:r>
          </w:p>
          <w:p>
            <w:pPr>
              <w:spacing w:after="20"/>
              <w:ind w:left="20"/>
              <w:jc w:val="both"/>
            </w:pPr>
            <w:r>
              <w:rPr>
                <w:rFonts w:ascii="Times New Roman"/>
                <w:b w:val="false"/>
                <w:i w:val="false"/>
                <w:color w:val="000000"/>
                <w:sz w:val="20"/>
              </w:rPr>
              <w:t>
 (только для подразделений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4"/>
          <w:p>
            <w:pPr>
              <w:spacing w:after="20"/>
              <w:ind w:left="20"/>
              <w:jc w:val="both"/>
            </w:pPr>
            <w:r>
              <w:rPr>
                <w:rFonts w:ascii="Times New Roman"/>
                <w:b w:val="false"/>
                <w:i w:val="false"/>
                <w:color w:val="000000"/>
                <w:sz w:val="20"/>
              </w:rPr>
              <w:t>
1) не менее одного года стажа работы на государственной службе или в должности судьи или в сферах, соответствующих функциональному направлению конкретной должности данных категорий;</w:t>
            </w:r>
          </w:p>
          <w:bookmarkEnd w:id="54"/>
          <w:p>
            <w:pPr>
              <w:spacing w:after="20"/>
              <w:ind w:left="20"/>
              <w:jc w:val="both"/>
            </w:pPr>
            <w:r>
              <w:rPr>
                <w:rFonts w:ascii="Times New Roman"/>
                <w:b w:val="false"/>
                <w:i w:val="false"/>
                <w:color w:val="000000"/>
                <w:sz w:val="20"/>
              </w:rPr>
              <w:t>
2) стаж работы не требуется для лиц, окончивших организации образования правоохранительных органов по образовательным программам высшего образования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5"/>
          <w:p>
            <w:pPr>
              <w:spacing w:after="20"/>
              <w:ind w:left="20"/>
              <w:jc w:val="both"/>
            </w:pPr>
            <w:r>
              <w:rPr>
                <w:rFonts w:ascii="Times New Roman"/>
                <w:b w:val="false"/>
                <w:i w:val="false"/>
                <w:color w:val="000000"/>
                <w:sz w:val="20"/>
              </w:rPr>
              <w:t>
В оперативно-криминалистическую службу наличие квалификационных свидетельств на право производства не менее 3 видов криминалистических исследований, в том числе специальных видов исследований, выданных Квалификационной комиссией МВД Республики Казахстан.</w:t>
            </w:r>
          </w:p>
          <w:bookmarkEnd w:id="55"/>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C-SVR-8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6"/>
          <w:p>
            <w:pPr>
              <w:spacing w:after="20"/>
              <w:ind w:left="20"/>
              <w:jc w:val="both"/>
            </w:pPr>
            <w:r>
              <w:rPr>
                <w:rFonts w:ascii="Times New Roman"/>
                <w:b w:val="false"/>
                <w:i w:val="false"/>
                <w:color w:val="000000"/>
                <w:sz w:val="20"/>
              </w:rPr>
              <w:t xml:space="preserve">
Следователь, дознаватель, криминалист, оперуполномоченный, госавтоинспектор, участковый инспектор полиции по делам несовершеннолетних, инспектор и инженер всех наименований, помощник участкового инспектора полиции </w:t>
            </w:r>
          </w:p>
          <w:bookmarkEnd w:id="56"/>
          <w:p>
            <w:pPr>
              <w:spacing w:after="20"/>
              <w:ind w:left="20"/>
              <w:jc w:val="both"/>
            </w:pPr>
            <w:r>
              <w:rPr>
                <w:rFonts w:ascii="Times New Roman"/>
                <w:b w:val="false"/>
                <w:i w:val="false"/>
                <w:color w:val="000000"/>
                <w:sz w:val="20"/>
              </w:rPr>
              <w:t>
Инспектор всех наименований подразделений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7"/>
          <w:p>
            <w:pPr>
              <w:spacing w:after="20"/>
              <w:ind w:left="20"/>
              <w:jc w:val="both"/>
            </w:pPr>
            <w:r>
              <w:rPr>
                <w:rFonts w:ascii="Times New Roman"/>
                <w:b w:val="false"/>
                <w:i w:val="false"/>
                <w:color w:val="000000"/>
                <w:sz w:val="20"/>
              </w:rPr>
              <w:t>
1) высшее образование, соответствующее функциональным направлениям конкретной должности</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2) 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w:t>
            </w:r>
          </w:p>
          <w:p>
            <w:pPr>
              <w:spacing w:after="20"/>
              <w:ind w:left="20"/>
              <w:jc w:val="both"/>
            </w:pPr>
            <w:r>
              <w:rPr>
                <w:rFonts w:ascii="Times New Roman"/>
                <w:b w:val="false"/>
                <w:i w:val="false"/>
                <w:color w:val="000000"/>
                <w:sz w:val="20"/>
              </w:rPr>
              <w:t>
(только для должностей помощников участкового инспектора полиции, инспекторов-кинологов, инженеров всех наименований, инспекторов подразделений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дежурного, командир отделения, полицейские всех наименований, старшина, младший оперуполномоченный, помощник следователя, заведующий складом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8"/>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bookmarkEnd w:id="58"/>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Техники и операторы всех наименований, младший инспектор, младший инспектор-кинолог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tc>
      </w:tr>
    </w:tbl>
    <w:bookmarkStart w:name="z103" w:id="59"/>
    <w:p>
      <w:pPr>
        <w:spacing w:after="0"/>
        <w:ind w:left="0"/>
        <w:jc w:val="both"/>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59"/>
    <w:bookmarkStart w:name="z104" w:id="60"/>
    <w:p>
      <w:pPr>
        <w:spacing w:after="0"/>
        <w:ind w:left="0"/>
        <w:jc w:val="both"/>
      </w:pP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463</w:t>
            </w:r>
          </w:p>
        </w:tc>
      </w:tr>
    </w:tbl>
    <w:bookmarkStart w:name="z107" w:id="61"/>
    <w:p>
      <w:pPr>
        <w:spacing w:after="0"/>
        <w:ind w:left="0"/>
        <w:jc w:val="left"/>
      </w:pPr>
      <w:r>
        <w:rPr>
          <w:rFonts w:ascii="Times New Roman"/>
          <w:b/>
          <w:i w:val="false"/>
          <w:color w:val="000000"/>
        </w:rPr>
        <w:t xml:space="preserve"> Квалификационные требования к должностям сотрудников организаций образования Министерства внутренних дел Республики Казахстан</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следующим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академии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C-KАGP-3, C-VP-2, C-TP-3, B-FM-3, B- FMO-2, C-SV-3, C-SVO-2, C-SVU-2, C-SN-1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осуществляющих (осуществлявших) научно-педагогическую деятельность.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2"/>
          <w:p>
            <w:pPr>
              <w:spacing w:after="20"/>
              <w:ind w:left="20"/>
              <w:jc w:val="both"/>
            </w:pPr>
            <w:r>
              <w:rPr>
                <w:rFonts w:ascii="Times New Roman"/>
                <w:b w:val="false"/>
                <w:i w:val="false"/>
                <w:color w:val="000000"/>
                <w:sz w:val="20"/>
              </w:rPr>
              <w:t xml:space="preserve">
Заместитель начальника академии </w:t>
            </w:r>
          </w:p>
          <w:bookmarkEnd w:id="62"/>
          <w:p>
            <w:pPr>
              <w:spacing w:after="20"/>
              <w:ind w:left="20"/>
              <w:jc w:val="both"/>
            </w:pPr>
            <w:r>
              <w:rPr>
                <w:rFonts w:ascii="Times New Roman"/>
                <w:b w:val="false"/>
                <w:i w:val="false"/>
                <w:color w:val="000000"/>
                <w:sz w:val="20"/>
              </w:rPr>
              <w:t>
Начальник института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3"/>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bookmarkEnd w:id="63"/>
          <w:p>
            <w:pPr>
              <w:spacing w:after="20"/>
              <w:ind w:left="20"/>
              <w:jc w:val="both"/>
            </w:pPr>
            <w:r>
              <w:rPr>
                <w:rFonts w:ascii="Times New Roman"/>
                <w:b w:val="false"/>
                <w:i w:val="false"/>
                <w:color w:val="000000"/>
                <w:sz w:val="20"/>
              </w:rPr>
              <w:t>
Для заместителей начальника академии, курирующих учебную и научную работу и начальника института наличие ученой степени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C-SVU-3, C-SN-2, C-SGU-1, C-SGU-3, C-SGU-5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4"/>
          <w:p>
            <w:pPr>
              <w:spacing w:after="20"/>
              <w:ind w:left="20"/>
              <w:jc w:val="both"/>
            </w:pPr>
            <w:r>
              <w:rPr>
                <w:rFonts w:ascii="Times New Roman"/>
                <w:b w:val="false"/>
                <w:i w:val="false"/>
                <w:color w:val="000000"/>
                <w:sz w:val="20"/>
              </w:rPr>
              <w:t>
Назначается из числа сотрудников, осуществляющих (осуществлявших) научно-педагогическую деятельность.</w:t>
            </w:r>
          </w:p>
          <w:bookmarkEnd w:id="64"/>
          <w:p>
            <w:pPr>
              <w:spacing w:after="20"/>
              <w:ind w:left="20"/>
              <w:jc w:val="both"/>
            </w:pPr>
            <w:r>
              <w:rPr>
                <w:rFonts w:ascii="Times New Roman"/>
                <w:b w:val="false"/>
                <w:i w:val="false"/>
                <w:color w:val="000000"/>
                <w:sz w:val="20"/>
              </w:rPr>
              <w:t>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института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5"/>
          <w:p>
            <w:pPr>
              <w:spacing w:after="20"/>
              <w:ind w:left="20"/>
              <w:jc w:val="both"/>
            </w:pPr>
            <w:r>
              <w:rPr>
                <w:rFonts w:ascii="Times New Roman"/>
                <w:b w:val="false"/>
                <w:i w:val="false"/>
                <w:color w:val="000000"/>
                <w:sz w:val="20"/>
              </w:rPr>
              <w:t>
высшее образование или послевузовское образование, соответствующее функциональным направлениям конкретной должности.</w:t>
            </w:r>
          </w:p>
          <w:bookmarkEnd w:id="65"/>
          <w:p>
            <w:pPr>
              <w:spacing w:after="20"/>
              <w:ind w:left="20"/>
              <w:jc w:val="both"/>
            </w:pPr>
            <w:r>
              <w:rPr>
                <w:rFonts w:ascii="Times New Roman"/>
                <w:b w:val="false"/>
                <w:i w:val="false"/>
                <w:color w:val="000000"/>
                <w:sz w:val="20"/>
              </w:rPr>
              <w:t>
Для заместителей начальника института курирующих учебную и научную работу наличие ученой степени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6"/>
          <w:p>
            <w:pPr>
              <w:spacing w:after="20"/>
              <w:ind w:left="20"/>
              <w:jc w:val="both"/>
            </w:pPr>
            <w:r>
              <w:rPr>
                <w:rFonts w:ascii="Times New Roman"/>
                <w:b w:val="false"/>
                <w:i w:val="false"/>
                <w:color w:val="000000"/>
                <w:sz w:val="20"/>
              </w:rPr>
              <w:t>
Назначается из числа сотрудников, осуществляющих (осуществлявших) научно-педагогическую деятельность.</w:t>
            </w:r>
          </w:p>
          <w:bookmarkEnd w:id="66"/>
          <w:p>
            <w:pPr>
              <w:spacing w:after="20"/>
              <w:ind w:left="20"/>
              <w:jc w:val="both"/>
            </w:pPr>
            <w:r>
              <w:rPr>
                <w:rFonts w:ascii="Times New Roman"/>
                <w:b w:val="false"/>
                <w:i w:val="false"/>
                <w:color w:val="000000"/>
                <w:sz w:val="20"/>
              </w:rPr>
              <w:t>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начальника академии или института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факультета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ученой степени (степени) или ученого звания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работы на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Учебного центра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работы на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7"/>
          <w:p>
            <w:pPr>
              <w:spacing w:after="20"/>
              <w:ind w:left="20"/>
              <w:jc w:val="both"/>
            </w:pPr>
            <w:r>
              <w:rPr>
                <w:rFonts w:ascii="Times New Roman"/>
                <w:b w:val="false"/>
                <w:i w:val="false"/>
                <w:color w:val="000000"/>
                <w:sz w:val="20"/>
              </w:rPr>
              <w:t xml:space="preserve">
Заместитель начальника факультета </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отдела, службы, центра</w:t>
            </w:r>
          </w:p>
          <w:p>
            <w:pPr>
              <w:spacing w:after="20"/>
              <w:ind w:left="20"/>
              <w:jc w:val="both"/>
            </w:pPr>
            <w:r>
              <w:rPr>
                <w:rFonts w:ascii="Times New Roman"/>
                <w:b w:val="false"/>
                <w:i w:val="false"/>
                <w:color w:val="000000"/>
                <w:sz w:val="20"/>
              </w:rPr>
              <w:t>
Заместитель начальника Учебного центра МВД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8"/>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bookmarkEnd w:id="68"/>
          <w:p>
            <w:pPr>
              <w:spacing w:after="20"/>
              <w:ind w:left="20"/>
              <w:jc w:val="both"/>
            </w:pPr>
            <w:r>
              <w:rPr>
                <w:rFonts w:ascii="Times New Roman"/>
                <w:b w:val="false"/>
                <w:i w:val="false"/>
                <w:color w:val="000000"/>
                <w:sz w:val="20"/>
              </w:rPr>
              <w:t xml:space="preserve">
Для должностей начальников отделов идеологической работы, по работе с личным составом, заместителей начальников учебных центров, курирующих строевую службу – высшее образование.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службы в правоохранительных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9"/>
          <w:p>
            <w:pPr>
              <w:spacing w:after="20"/>
              <w:ind w:left="20"/>
              <w:jc w:val="both"/>
            </w:pPr>
            <w:r>
              <w:rPr>
                <w:rFonts w:ascii="Times New Roman"/>
                <w:b w:val="false"/>
                <w:i w:val="false"/>
                <w:color w:val="000000"/>
                <w:sz w:val="20"/>
              </w:rPr>
              <w:t xml:space="preserve">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 </w:t>
            </w:r>
          </w:p>
          <w:bookmarkEnd w:id="69"/>
          <w:p>
            <w:pPr>
              <w:spacing w:after="20"/>
              <w:ind w:left="20"/>
              <w:jc w:val="both"/>
            </w:pPr>
            <w:r>
              <w:rPr>
                <w:rFonts w:ascii="Times New Roman"/>
                <w:b w:val="false"/>
                <w:i w:val="false"/>
                <w:color w:val="000000"/>
                <w:sz w:val="20"/>
              </w:rPr>
              <w:t>
Для заместителей начальников факультетов, начальников центров и отделов научных подразделений наличие научно-педагогического стажа не менее двух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0"/>
          <w:p>
            <w:pPr>
              <w:spacing w:after="20"/>
              <w:ind w:left="20"/>
              <w:jc w:val="both"/>
            </w:pPr>
            <w:r>
              <w:rPr>
                <w:rFonts w:ascii="Times New Roman"/>
                <w:b w:val="false"/>
                <w:i w:val="false"/>
                <w:color w:val="000000"/>
                <w:sz w:val="20"/>
              </w:rPr>
              <w:t>
Начальник кафедры</w:t>
            </w:r>
          </w:p>
          <w:bookmarkEnd w:id="70"/>
          <w:p>
            <w:pPr>
              <w:spacing w:after="20"/>
              <w:ind w:left="20"/>
              <w:jc w:val="both"/>
            </w:pPr>
            <w:r>
              <w:rPr>
                <w:rFonts w:ascii="Times New Roman"/>
                <w:b w:val="false"/>
                <w:i w:val="false"/>
                <w:color w:val="000000"/>
                <w:sz w:val="20"/>
              </w:rPr>
              <w:t>
Ученый секретарь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1"/>
          <w:p>
            <w:pPr>
              <w:spacing w:after="20"/>
              <w:ind w:left="20"/>
              <w:jc w:val="both"/>
            </w:pPr>
            <w:r>
              <w:rPr>
                <w:rFonts w:ascii="Times New Roman"/>
                <w:b w:val="false"/>
                <w:i w:val="false"/>
                <w:color w:val="000000"/>
                <w:sz w:val="20"/>
              </w:rPr>
              <w:t>
Наличие ученой степени (степени) или ученого звания.</w:t>
            </w:r>
          </w:p>
          <w:bookmarkEnd w:id="71"/>
          <w:p>
            <w:pPr>
              <w:spacing w:after="20"/>
              <w:ind w:left="20"/>
              <w:jc w:val="both"/>
            </w:pPr>
            <w:r>
              <w:rPr>
                <w:rFonts w:ascii="Times New Roman"/>
                <w:b w:val="false"/>
                <w:i w:val="false"/>
                <w:color w:val="000000"/>
                <w:sz w:val="20"/>
              </w:rPr>
              <w:t>
Для начальников кафедр тактико-специальной подготовки, физической подготовки, организации безопасности на объектах транспорта, кибербезопасности и информационных технологий – высшее образование (специалитет) или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менее трех лет стажа службы в правоохранительных или специальных государственных органах или на воинской службе, или в должности судьи.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начальников кафедр наличие педагогического стажа не менее двух лет.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службы, центра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2"/>
          <w:p>
            <w:pPr>
              <w:spacing w:after="20"/>
              <w:ind w:left="20"/>
              <w:jc w:val="both"/>
            </w:pPr>
            <w:r>
              <w:rPr>
                <w:rFonts w:ascii="Times New Roman"/>
                <w:b w:val="false"/>
                <w:i w:val="false"/>
                <w:color w:val="000000"/>
                <w:sz w:val="20"/>
              </w:rPr>
              <w:t>
высшее образование.</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заместителей начальника: отдела, службы, центра учебных, научных подразделений </w:t>
            </w:r>
          </w:p>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кафедры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педагогического стажа не менее одного года.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дежурной части учебного заведения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доцент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73"/>
          <w:p>
            <w:pPr>
              <w:spacing w:after="20"/>
              <w:ind w:left="20"/>
              <w:jc w:val="both"/>
            </w:pPr>
            <w:r>
              <w:rPr>
                <w:rFonts w:ascii="Times New Roman"/>
                <w:b w:val="false"/>
                <w:i w:val="false"/>
                <w:color w:val="000000"/>
                <w:sz w:val="20"/>
              </w:rPr>
              <w:t>
Наличие ученой степени (степени) или ученого звания.</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Для профессоров, доцентов кафедр тактико-специальной подготовки, физической подготовки, организации безопасности на объектах транспорта,</w:t>
            </w:r>
          </w:p>
          <w:p>
            <w:pPr>
              <w:spacing w:after="20"/>
              <w:ind w:left="20"/>
              <w:jc w:val="both"/>
            </w:pPr>
            <w:r>
              <w:rPr>
                <w:rFonts w:ascii="Times New Roman"/>
                <w:b w:val="false"/>
                <w:i w:val="false"/>
                <w:color w:val="000000"/>
                <w:sz w:val="20"/>
              </w:rPr>
              <w:t>
кибербезопасности и информационных технологий высшее образование (специалитет) или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отделения, группы, части, лагеря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4"/>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bookmarkEnd w:id="74"/>
          <w:p>
            <w:pPr>
              <w:spacing w:after="20"/>
              <w:ind w:left="20"/>
              <w:jc w:val="both"/>
            </w:pPr>
            <w:r>
              <w:rPr>
                <w:rFonts w:ascii="Times New Roman"/>
                <w:b w:val="false"/>
                <w:i w:val="false"/>
                <w:color w:val="000000"/>
                <w:sz w:val="20"/>
              </w:rPr>
              <w:t>
Для начальника: отделения, группы по учебному и научному направлениям высшее образование (специалитет) или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медицинской части – врач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медицинское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5"/>
          <w:p>
            <w:pPr>
              <w:spacing w:after="20"/>
              <w:ind w:left="20"/>
              <w:jc w:val="both"/>
            </w:pPr>
            <w:r>
              <w:rPr>
                <w:rFonts w:ascii="Times New Roman"/>
                <w:b w:val="false"/>
                <w:i w:val="false"/>
                <w:color w:val="000000"/>
                <w:sz w:val="20"/>
              </w:rPr>
              <w:t>
Старший: научный сотрудник, преподаватель, преподаватель-методист</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Главный специалист</w:t>
            </w:r>
          </w:p>
          <w:p>
            <w:pPr>
              <w:spacing w:after="20"/>
              <w:ind w:left="20"/>
              <w:jc w:val="both"/>
            </w:pPr>
            <w:r>
              <w:rPr>
                <w:rFonts w:ascii="Times New Roman"/>
                <w:b w:val="false"/>
                <w:i w:val="false"/>
                <w:color w:val="000000"/>
                <w:sz w:val="20"/>
              </w:rPr>
              <w:t>
Заместитель начальника курса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6"/>
          <w:p>
            <w:pPr>
              <w:spacing w:after="20"/>
              <w:ind w:left="20"/>
              <w:jc w:val="both"/>
            </w:pPr>
            <w:r>
              <w:rPr>
                <w:rFonts w:ascii="Times New Roman"/>
                <w:b w:val="false"/>
                <w:i w:val="false"/>
                <w:color w:val="000000"/>
                <w:sz w:val="20"/>
              </w:rPr>
              <w:t>
высшее образование.</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старшего научного сотрудника высшее образование (специалитет) или послевузовское образование. </w:t>
            </w:r>
          </w:p>
          <w:p>
            <w:pPr>
              <w:spacing w:after="20"/>
              <w:ind w:left="20"/>
              <w:jc w:val="both"/>
            </w:pPr>
            <w:r>
              <w:rPr>
                <w:rFonts w:ascii="Times New Roman"/>
                <w:b w:val="false"/>
                <w:i w:val="false"/>
                <w:color w:val="000000"/>
                <w:sz w:val="20"/>
              </w:rPr>
              <w:t>
Для старшего преподавателя высшее образование (специалитет) или послевузовское образование за исключением выпускающих кафедр, а также тактико-специальной подготовки, физической подготовки, организации безопасности на объектах транспорта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сотрудник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7"/>
          <w:p>
            <w:pPr>
              <w:spacing w:after="20"/>
              <w:ind w:left="20"/>
              <w:jc w:val="both"/>
            </w:pPr>
            <w:r>
              <w:rPr>
                <w:rFonts w:ascii="Times New Roman"/>
                <w:b w:val="false"/>
                <w:i w:val="false"/>
                <w:color w:val="000000"/>
                <w:sz w:val="20"/>
              </w:rPr>
              <w:t>
Преподаватель, преподаватель-методист</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цикла, отдела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Старший: преподаватель, преподаватель-методист Учебного центра МВД </w:t>
            </w:r>
          </w:p>
          <w:p>
            <w:pPr>
              <w:spacing w:after="20"/>
              <w:ind w:left="20"/>
              <w:jc w:val="both"/>
            </w:pPr>
            <w:r>
              <w:rPr>
                <w:rFonts w:ascii="Times New Roman"/>
                <w:b w:val="false"/>
                <w:i w:val="false"/>
                <w:color w:val="000000"/>
                <w:sz w:val="20"/>
              </w:rPr>
              <w:t>
Старший инспектор и инженер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8"/>
          <w:p>
            <w:pPr>
              <w:spacing w:after="20"/>
              <w:ind w:left="20"/>
              <w:jc w:val="both"/>
            </w:pPr>
            <w:r>
              <w:rPr>
                <w:rFonts w:ascii="Times New Roman"/>
                <w:b w:val="false"/>
                <w:i w:val="false"/>
                <w:color w:val="000000"/>
                <w:sz w:val="20"/>
              </w:rPr>
              <w:t xml:space="preserve">
Начальник отделения Учебного центра МВД </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начальника курса Учебного центра МВД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Командир роты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Преподаватель, преподаватель-методист Учебного центра МВД </w:t>
            </w:r>
          </w:p>
          <w:p>
            <w:pPr>
              <w:spacing w:after="20"/>
              <w:ind w:left="20"/>
              <w:jc w:val="both"/>
            </w:pPr>
            <w:r>
              <w:rPr>
                <w:rFonts w:ascii="Times New Roman"/>
                <w:b w:val="false"/>
                <w:i w:val="false"/>
                <w:color w:val="000000"/>
                <w:sz w:val="20"/>
              </w:rPr>
              <w:t>
Инспектор, инженер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духового оркестра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9"/>
          <w:p>
            <w:pPr>
              <w:spacing w:after="20"/>
              <w:ind w:left="20"/>
              <w:jc w:val="both"/>
            </w:pPr>
            <w:r>
              <w:rPr>
                <w:rFonts w:ascii="Times New Roman"/>
                <w:b w:val="false"/>
                <w:i w:val="false"/>
                <w:color w:val="000000"/>
                <w:sz w:val="20"/>
              </w:rPr>
              <w:t>
Заместитель командира роты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Командир взвода </w:t>
            </w:r>
          </w:p>
          <w:p>
            <w:pPr>
              <w:spacing w:after="20"/>
              <w:ind w:left="20"/>
              <w:jc w:val="both"/>
            </w:pPr>
            <w:r>
              <w:rPr>
                <w:rFonts w:ascii="Times New Roman"/>
                <w:b w:val="false"/>
                <w:i w:val="false"/>
                <w:color w:val="000000"/>
                <w:sz w:val="20"/>
              </w:rPr>
              <w:t>
Старший инспектор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C-SVU-15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0"/>
          <w:p>
            <w:pPr>
              <w:spacing w:after="20"/>
              <w:ind w:left="20"/>
              <w:jc w:val="both"/>
            </w:pPr>
            <w:r>
              <w:rPr>
                <w:rFonts w:ascii="Times New Roman"/>
                <w:b w:val="false"/>
                <w:i w:val="false"/>
                <w:color w:val="000000"/>
                <w:sz w:val="20"/>
              </w:rPr>
              <w:t xml:space="preserve">
Инспектор всех наименований </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Воспитатель-командир роты воспитательной работы </w:t>
            </w:r>
          </w:p>
          <w:p>
            <w:pPr>
              <w:spacing w:after="20"/>
              <w:ind w:left="20"/>
              <w:jc w:val="both"/>
            </w:pPr>
            <w:r>
              <w:rPr>
                <w:rFonts w:ascii="Times New Roman"/>
                <w:b w:val="false"/>
                <w:i w:val="false"/>
                <w:color w:val="000000"/>
                <w:sz w:val="20"/>
              </w:rPr>
              <w:t xml:space="preserve">
Начальник: караула, клуба, тира, кабинета, караула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1"/>
          <w:p>
            <w:pPr>
              <w:spacing w:after="20"/>
              <w:ind w:left="20"/>
              <w:jc w:val="both"/>
            </w:pPr>
            <w:r>
              <w:rPr>
                <w:rFonts w:ascii="Times New Roman"/>
                <w:b w:val="false"/>
                <w:i w:val="false"/>
                <w:color w:val="000000"/>
                <w:sz w:val="20"/>
              </w:rPr>
              <w:t xml:space="preserve">
Старший техник по учету </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Старший техник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специалист - старший мастер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Старшина курса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Помощник дежурного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Заведующий складом всех наименований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Инструктор производственного обучения по вождению и практической 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Оружейный мастер </w:t>
            </w:r>
          </w:p>
          <w:p>
            <w:pPr>
              <w:spacing w:after="20"/>
              <w:ind w:left="20"/>
              <w:jc w:val="both"/>
            </w:pPr>
            <w:r>
              <w:rPr>
                <w:rFonts w:ascii="Times New Roman"/>
                <w:b w:val="false"/>
                <w:i w:val="false"/>
                <w:color w:val="000000"/>
                <w:sz w:val="20"/>
              </w:rPr>
              <w:t>
Полицейский-водитель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2"/>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bookmarkEnd w:id="82"/>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83"/>
          <w:p>
            <w:pPr>
              <w:spacing w:after="20"/>
              <w:ind w:left="20"/>
              <w:jc w:val="both"/>
            </w:pPr>
            <w:r>
              <w:rPr>
                <w:rFonts w:ascii="Times New Roman"/>
                <w:b w:val="false"/>
                <w:i w:val="false"/>
                <w:color w:val="000000"/>
                <w:sz w:val="20"/>
              </w:rPr>
              <w:t xml:space="preserve">
Техник всех наименований </w:t>
            </w:r>
          </w:p>
          <w:bookmarkEnd w:id="83"/>
          <w:p>
            <w:pPr>
              <w:spacing w:after="20"/>
              <w:ind w:left="20"/>
              <w:jc w:val="both"/>
            </w:pPr>
            <w:r>
              <w:rPr>
                <w:rFonts w:ascii="Times New Roman"/>
                <w:b w:val="false"/>
                <w:i w:val="false"/>
                <w:color w:val="000000"/>
                <w:sz w:val="20"/>
              </w:rPr>
              <w:t>
Младший инспектор охраны Контролер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tc>
      </w:tr>
    </w:tbl>
    <w:bookmarkStart w:name="z149" w:id="84"/>
    <w:p>
      <w:pPr>
        <w:spacing w:after="0"/>
        <w:ind w:left="0"/>
        <w:jc w:val="both"/>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84"/>
    <w:bookmarkStart w:name="z150" w:id="85"/>
    <w:p>
      <w:pPr>
        <w:spacing w:after="0"/>
        <w:ind w:left="0"/>
        <w:jc w:val="both"/>
      </w:pP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463</w:t>
            </w:r>
          </w:p>
        </w:tc>
      </w:tr>
    </w:tbl>
    <w:bookmarkStart w:name="z153" w:id="86"/>
    <w:p>
      <w:pPr>
        <w:spacing w:after="0"/>
        <w:ind w:left="0"/>
        <w:jc w:val="left"/>
      </w:pPr>
      <w:r>
        <w:rPr>
          <w:rFonts w:ascii="Times New Roman"/>
          <w:b/>
          <w:i w:val="false"/>
          <w:color w:val="000000"/>
        </w:rPr>
        <w:t xml:space="preserve"> Квалификационные требования к должностям сотрудников подразделений специального назначения Министерства внутренних дел Республики Казахстан</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следующим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отряда специального назначения "Сункар"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7"/>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bookmarkEnd w:id="87"/>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C-KAGP-4, C-OKSGP-2, C-RVP-1, C-GVP-1, C-RTP-1, C-RGP-1, B-FM-4, B-FMО-3, C-SV-4, C-SVО-3, C-SVR-1, C-SVU-3, C-SN-2, C-SGU-1, C-SGU-3, C-SGU-5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8"/>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w:t>
            </w:r>
          </w:p>
          <w:bookmarkEnd w:id="88"/>
          <w:p>
            <w:pPr>
              <w:spacing w:after="20"/>
              <w:ind w:left="20"/>
              <w:jc w:val="both"/>
            </w:pPr>
            <w:r>
              <w:rPr>
                <w:rFonts w:ascii="Times New Roman"/>
                <w:b w:val="false"/>
                <w:i w:val="false"/>
                <w:color w:val="000000"/>
                <w:sz w:val="20"/>
              </w:rPr>
              <w:t>
Наличие спортивной квалификации (звания, разряда не ниже 1 спортивного разряда) по видам единоборств.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отряда специального назначения "Сункар"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9"/>
          <w:p>
            <w:pPr>
              <w:spacing w:after="20"/>
              <w:ind w:left="20"/>
              <w:jc w:val="both"/>
            </w:pPr>
            <w:r>
              <w:rPr>
                <w:rFonts w:ascii="Times New Roman"/>
                <w:b w:val="false"/>
                <w:i w:val="false"/>
                <w:color w:val="000000"/>
                <w:sz w:val="20"/>
              </w:rPr>
              <w:t>
высшее образование (специалитет) или послевузовское образование,</w:t>
            </w:r>
          </w:p>
          <w:bookmarkEnd w:id="89"/>
          <w:p>
            <w:pPr>
              <w:spacing w:after="20"/>
              <w:ind w:left="20"/>
              <w:jc w:val="both"/>
            </w:pPr>
            <w:r>
              <w:rPr>
                <w:rFonts w:ascii="Times New Roman"/>
                <w:b w:val="false"/>
                <w:i w:val="false"/>
                <w:color w:val="000000"/>
                <w:sz w:val="20"/>
              </w:rPr>
              <w:t>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90"/>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спортивной квалификации (звания, разряда не ниже 1 спортивного разряда) по видам единоборств.</w:t>
            </w:r>
          </w:p>
          <w:p>
            <w:pPr>
              <w:spacing w:after="20"/>
              <w:ind w:left="20"/>
              <w:jc w:val="both"/>
            </w:pPr>
            <w:r>
              <w:rPr>
                <w:rFonts w:ascii="Times New Roman"/>
                <w:b w:val="false"/>
                <w:i w:val="false"/>
                <w:color w:val="000000"/>
                <w:sz w:val="20"/>
              </w:rPr>
              <w:t>
Назначение на должность заместителя командира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штаба, отдела отряда специального назначения "Сункар"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91"/>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bookmarkEnd w:id="91"/>
          <w:p>
            <w:pPr>
              <w:spacing w:after="20"/>
              <w:ind w:left="20"/>
              <w:jc w:val="both"/>
            </w:pPr>
            <w:r>
              <w:rPr>
                <w:rFonts w:ascii="Times New Roman"/>
                <w:b w:val="false"/>
                <w:i w:val="false"/>
                <w:color w:val="000000"/>
                <w:sz w:val="20"/>
              </w:rPr>
              <w:t>
Наличие спортивной квалификации (звания, разряда не ниже 1 спортивного разряда) по видам единоборств, тяжелая атлетика, пауэрлифтинг, гиревой спорт, легкая атлетика, триатлон, биатлон, лыжные гонки, лыжное двоеборье, спортивное ориентирование, (за исключением сотрудников вспомогательных служб и сотрудников, имеющих техническое образование - по согласованию с руководством МВД).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92"/>
          <w:p>
            <w:pPr>
              <w:spacing w:after="20"/>
              <w:ind w:left="20"/>
              <w:jc w:val="both"/>
            </w:pPr>
            <w:r>
              <w:rPr>
                <w:rFonts w:ascii="Times New Roman"/>
                <w:b w:val="false"/>
                <w:i w:val="false"/>
                <w:color w:val="000000"/>
                <w:sz w:val="20"/>
              </w:rPr>
              <w:t xml:space="preserve">
Командир подразделения специального назначения "Арлан" </w:t>
            </w:r>
          </w:p>
          <w:bookmarkEnd w:id="92"/>
          <w:p>
            <w:pPr>
              <w:spacing w:after="20"/>
              <w:ind w:left="20"/>
              <w:jc w:val="both"/>
            </w:pPr>
            <w:r>
              <w:rPr>
                <w:rFonts w:ascii="Times New Roman"/>
                <w:b w:val="false"/>
                <w:i w:val="false"/>
                <w:color w:val="000000"/>
                <w:sz w:val="20"/>
              </w:rPr>
              <w:t>
Командир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3"/>
          <w:p>
            <w:pPr>
              <w:spacing w:after="20"/>
              <w:ind w:left="20"/>
              <w:jc w:val="both"/>
            </w:pPr>
            <w:r>
              <w:rPr>
                <w:rFonts w:ascii="Times New Roman"/>
                <w:b w:val="false"/>
                <w:i w:val="false"/>
                <w:color w:val="000000"/>
                <w:sz w:val="20"/>
              </w:rPr>
              <w:t xml:space="preserve">
Заместитель начальника штаба отряда специального назначения "Сункар" </w:t>
            </w:r>
          </w:p>
          <w:bookmarkEnd w:id="93"/>
          <w:p>
            <w:pPr>
              <w:spacing w:after="20"/>
              <w:ind w:left="20"/>
              <w:jc w:val="both"/>
            </w:pPr>
            <w:r>
              <w:rPr>
                <w:rFonts w:ascii="Times New Roman"/>
                <w:b w:val="false"/>
                <w:i w:val="false"/>
                <w:color w:val="000000"/>
                <w:sz w:val="20"/>
              </w:rPr>
              <w:t xml:space="preserve">
Начальник: службы, отделения отряда специального назначения "Сункар"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работы на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94"/>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bookmarkEnd w:id="94"/>
          <w:p>
            <w:pPr>
              <w:spacing w:after="20"/>
              <w:ind w:left="20"/>
              <w:jc w:val="both"/>
            </w:pPr>
            <w:r>
              <w:rPr>
                <w:rFonts w:ascii="Times New Roman"/>
                <w:b w:val="false"/>
                <w:i w:val="false"/>
                <w:color w:val="000000"/>
                <w:sz w:val="20"/>
              </w:rPr>
              <w:t>
Наличие спортивной квалификации (звания, разряда не ниже 1 спортивного разряда) по видам единоборств, тяжелая атлетика, пауэрлифтинг, гиревой спорт, легкая атлетика, триатлон, биатлон, лыжные гонки, лыжное двоеборье, спортивное ориентирование, (за исключением сотрудников вспомогательных служб и сотрудников, имеющих техническое образование - по согласованию с руководством МВД).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5"/>
          <w:p>
            <w:pPr>
              <w:spacing w:after="20"/>
              <w:ind w:left="20"/>
              <w:jc w:val="both"/>
            </w:pPr>
            <w:r>
              <w:rPr>
                <w:rFonts w:ascii="Times New Roman"/>
                <w:b w:val="false"/>
                <w:i w:val="false"/>
                <w:color w:val="000000"/>
                <w:sz w:val="20"/>
              </w:rPr>
              <w:t xml:space="preserve">
Заместитель командира подразделения специального назначения "Арлан" </w:t>
            </w:r>
          </w:p>
          <w:bookmarkEnd w:id="95"/>
          <w:p>
            <w:pPr>
              <w:spacing w:after="20"/>
              <w:ind w:left="20"/>
              <w:jc w:val="both"/>
            </w:pPr>
            <w:r>
              <w:rPr>
                <w:rFonts w:ascii="Times New Roman"/>
                <w:b w:val="false"/>
                <w:i w:val="false"/>
                <w:color w:val="000000"/>
                <w:sz w:val="20"/>
              </w:rPr>
              <w:t>
Заместитель командира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работы на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Штурмовик, снайпер, взрывотехник отряда специального назначения "Сункар"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6"/>
          <w:p>
            <w:pPr>
              <w:spacing w:after="20"/>
              <w:ind w:left="20"/>
              <w:jc w:val="both"/>
            </w:pPr>
            <w:r>
              <w:rPr>
                <w:rFonts w:ascii="Times New Roman"/>
                <w:b w:val="false"/>
                <w:i w:val="false"/>
                <w:color w:val="000000"/>
                <w:sz w:val="20"/>
              </w:rPr>
              <w:t>
Наличие спортивной квалификации (звания, разряда не ниже 1 спортивного разряда) по видам единоборств, тяжелая атлетика, пауэрлифтинг, гиревой спорт, легкая атлетика, триатлон, биатлон, лыжные гонки, лыжное двоеборье, спортивное ориентирование, (за исключением сотрудников вспомогательных служб и сотрудников, имеющих техническое образование - по согласованию с руководством МВД).</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Прохождение воинской службы в рядах Вооруженных Сил, других войсках и воинских формированиях Республики Казахстан</w:t>
            </w:r>
          </w:p>
          <w:p>
            <w:pPr>
              <w:spacing w:after="20"/>
              <w:ind w:left="20"/>
              <w:jc w:val="both"/>
            </w:pPr>
            <w:r>
              <w:rPr>
                <w:rFonts w:ascii="Times New Roman"/>
                <w:b w:val="false"/>
                <w:i w:val="false"/>
                <w:color w:val="000000"/>
                <w:sz w:val="20"/>
              </w:rPr>
              <w:t>
или окончание курсов Военной кафедры при учебных заведениях Республики Казахстан (данное требование распространяется на призывников)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роты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инспектор-дежурный, старший инспектор специального назначения "Сункар"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7"/>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bookmarkEnd w:id="97"/>
          <w:p>
            <w:pPr>
              <w:spacing w:after="20"/>
              <w:ind w:left="20"/>
              <w:jc w:val="both"/>
            </w:pPr>
            <w:r>
              <w:rPr>
                <w:rFonts w:ascii="Times New Roman"/>
                <w:b w:val="false"/>
                <w:i w:val="false"/>
                <w:color w:val="000000"/>
                <w:sz w:val="20"/>
              </w:rPr>
              <w:t>
Наличие спортивных званий, разрядов, квалификаций по видам единоборств или удостоверений по практической стрельбе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инспектор-психолог отряда специального назначения "Сункар"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8"/>
          <w:p>
            <w:pPr>
              <w:spacing w:after="20"/>
              <w:ind w:left="20"/>
              <w:jc w:val="both"/>
            </w:pPr>
            <w:r>
              <w:rPr>
                <w:rFonts w:ascii="Times New Roman"/>
                <w:b w:val="false"/>
                <w:i w:val="false"/>
                <w:color w:val="000000"/>
                <w:sz w:val="20"/>
              </w:rPr>
              <w:t xml:space="preserve">
Командир взвода подразделения специального назначения "Арлан" </w:t>
            </w:r>
          </w:p>
          <w:bookmarkEnd w:id="98"/>
          <w:p>
            <w:pPr>
              <w:spacing w:after="20"/>
              <w:ind w:left="20"/>
              <w:jc w:val="both"/>
            </w:pPr>
            <w:r>
              <w:rPr>
                <w:rFonts w:ascii="Times New Roman"/>
                <w:b w:val="false"/>
                <w:i w:val="false"/>
                <w:color w:val="000000"/>
                <w:sz w:val="20"/>
              </w:rPr>
              <w:t>
Заместитель командира роты, командир взвода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9"/>
          <w:p>
            <w:pPr>
              <w:spacing w:after="20"/>
              <w:ind w:left="20"/>
              <w:jc w:val="both"/>
            </w:pPr>
            <w:r>
              <w:rPr>
                <w:rFonts w:ascii="Times New Roman"/>
                <w:b w:val="false"/>
                <w:i w:val="false"/>
                <w:color w:val="000000"/>
                <w:sz w:val="20"/>
              </w:rPr>
              <w:t>
Старший инспектор всех наименований подразделения специального назначения "Арлан"</w:t>
            </w:r>
          </w:p>
          <w:bookmarkEnd w:id="99"/>
          <w:p>
            <w:pPr>
              <w:spacing w:after="20"/>
              <w:ind w:left="20"/>
              <w:jc w:val="both"/>
            </w:pPr>
            <w:r>
              <w:rPr>
                <w:rFonts w:ascii="Times New Roman"/>
                <w:b w:val="false"/>
                <w:i w:val="false"/>
                <w:color w:val="000000"/>
                <w:sz w:val="20"/>
              </w:rPr>
              <w:t xml:space="preserve">
Старший: инспектор и инженер всех наименований специального отряда быстрого реагирования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Назначается из числа сотрудников, проходивших службу в подразделениях специального назначения (за исключением сотрудников вспомогательных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C-SN-8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 подразделения специального назначения "Арлан",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0"/>
          <w:p>
            <w:pPr>
              <w:spacing w:after="20"/>
              <w:ind w:left="20"/>
              <w:jc w:val="both"/>
            </w:pPr>
            <w:r>
              <w:rPr>
                <w:rFonts w:ascii="Times New Roman"/>
                <w:b w:val="false"/>
                <w:i w:val="false"/>
                <w:color w:val="000000"/>
                <w:sz w:val="20"/>
              </w:rPr>
              <w:t xml:space="preserve">
Помощник дежурного, заведующий складом, старший техник, старшина, полицейский-водитель отряда специального назначения "Сункар" </w:t>
            </w:r>
          </w:p>
          <w:bookmarkEnd w:id="100"/>
          <w:p>
            <w:pPr>
              <w:spacing w:after="20"/>
              <w:ind w:left="20"/>
              <w:jc w:val="both"/>
            </w:pPr>
            <w:r>
              <w:rPr>
                <w:rFonts w:ascii="Times New Roman"/>
                <w:b w:val="false"/>
                <w:i w:val="false"/>
                <w:color w:val="000000"/>
                <w:sz w:val="20"/>
              </w:rPr>
              <w:t>
Старшина, полицейский - водитель, помощник дежурного, заведующий складом подразделения специального назначения "Арлан", специального отряда быстрого реагирования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01"/>
          <w:p>
            <w:pPr>
              <w:spacing w:after="20"/>
              <w:ind w:left="20"/>
              <w:jc w:val="both"/>
            </w:pPr>
            <w:r>
              <w:rPr>
                <w:rFonts w:ascii="Times New Roman"/>
                <w:b w:val="false"/>
                <w:i w:val="false"/>
                <w:color w:val="000000"/>
                <w:sz w:val="20"/>
              </w:rPr>
              <w:t>
Для полицейских-водителей наличие водительского удостоверения по категориям не менее В, В1, С, С1.</w:t>
            </w:r>
          </w:p>
          <w:bookmarkEnd w:id="101"/>
          <w:p>
            <w:pPr>
              <w:spacing w:after="20"/>
              <w:ind w:left="20"/>
              <w:jc w:val="both"/>
            </w:pPr>
            <w:r>
              <w:rPr>
                <w:rFonts w:ascii="Times New Roman"/>
                <w:b w:val="false"/>
                <w:i w:val="false"/>
                <w:color w:val="000000"/>
                <w:sz w:val="20"/>
              </w:rPr>
              <w:t>
Служба в рядах Вооруженных Сил Республики Казахстан (данное требование распространяется на призывников)</w:t>
            </w:r>
          </w:p>
        </w:tc>
      </w:tr>
    </w:tbl>
    <w:bookmarkStart w:name="z171" w:id="102"/>
    <w:p>
      <w:pPr>
        <w:spacing w:after="0"/>
        <w:ind w:left="0"/>
        <w:jc w:val="both"/>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102"/>
    <w:bookmarkStart w:name="z172" w:id="103"/>
    <w:p>
      <w:pPr>
        <w:spacing w:after="0"/>
        <w:ind w:left="0"/>
        <w:jc w:val="both"/>
      </w:pP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463</w:t>
            </w:r>
          </w:p>
        </w:tc>
      </w:tr>
    </w:tbl>
    <w:bookmarkStart w:name="z175" w:id="104"/>
    <w:p>
      <w:pPr>
        <w:spacing w:after="0"/>
        <w:ind w:left="0"/>
        <w:jc w:val="left"/>
      </w:pPr>
      <w:r>
        <w:rPr>
          <w:rFonts w:ascii="Times New Roman"/>
          <w:b/>
          <w:i w:val="false"/>
          <w:color w:val="000000"/>
        </w:rPr>
        <w:t xml:space="preserve"> Квалификационные требования к должностям сотрудников строевых подразделений Министерства внутренних дел Республики Казахстан</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следующим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05"/>
          <w:p>
            <w:pPr>
              <w:spacing w:after="20"/>
              <w:ind w:left="20"/>
              <w:jc w:val="both"/>
            </w:pPr>
            <w:r>
              <w:rPr>
                <w:rFonts w:ascii="Times New Roman"/>
                <w:b w:val="false"/>
                <w:i w:val="false"/>
                <w:color w:val="000000"/>
                <w:sz w:val="20"/>
              </w:rPr>
              <w:t>
Заместитель командира полка</w:t>
            </w:r>
          </w:p>
          <w:bookmarkEnd w:id="105"/>
          <w:p>
            <w:pPr>
              <w:spacing w:after="20"/>
              <w:ind w:left="20"/>
              <w:jc w:val="both"/>
            </w:pPr>
            <w:r>
              <w:rPr>
                <w:rFonts w:ascii="Times New Roman"/>
                <w:b w:val="false"/>
                <w:i w:val="false"/>
                <w:color w:val="000000"/>
                <w:sz w:val="20"/>
              </w:rPr>
              <w:t>
Начальник штаба полка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заместителя командира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батальона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работы на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6"/>
          <w:p>
            <w:pPr>
              <w:spacing w:after="20"/>
              <w:ind w:left="20"/>
              <w:jc w:val="both"/>
            </w:pPr>
            <w:r>
              <w:rPr>
                <w:rFonts w:ascii="Times New Roman"/>
                <w:b w:val="false"/>
                <w:i w:val="false"/>
                <w:color w:val="000000"/>
                <w:sz w:val="20"/>
              </w:rPr>
              <w:t xml:space="preserve">
Помощник начальника штаба полка </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командира батальона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Командир роты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начальника штаба </w:t>
            </w:r>
          </w:p>
          <w:p>
            <w:pPr>
              <w:spacing w:after="20"/>
              <w:ind w:left="20"/>
              <w:jc w:val="both"/>
            </w:pPr>
            <w:r>
              <w:rPr>
                <w:rFonts w:ascii="Times New Roman"/>
                <w:b w:val="false"/>
                <w:i w:val="false"/>
                <w:color w:val="000000"/>
                <w:sz w:val="20"/>
              </w:rPr>
              <w:t>
Начальник службы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службы в правоохранительных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заместителя командира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7"/>
          <w:p>
            <w:pPr>
              <w:spacing w:after="20"/>
              <w:ind w:left="20"/>
              <w:jc w:val="both"/>
            </w:pPr>
            <w:r>
              <w:rPr>
                <w:rFonts w:ascii="Times New Roman"/>
                <w:b w:val="false"/>
                <w:i w:val="false"/>
                <w:color w:val="000000"/>
                <w:sz w:val="20"/>
              </w:rPr>
              <w:t xml:space="preserve">
Заместитель командира роты </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Командир взвода </w:t>
            </w:r>
          </w:p>
          <w:p>
            <w:pPr>
              <w:spacing w:after="20"/>
              <w:ind w:left="20"/>
              <w:jc w:val="both"/>
            </w:pPr>
            <w:r>
              <w:rPr>
                <w:rFonts w:ascii="Times New Roman"/>
                <w:b w:val="false"/>
                <w:i w:val="false"/>
                <w:color w:val="000000"/>
                <w:sz w:val="20"/>
              </w:rPr>
              <w:t>
Начальник: отделения, дежурной части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командира взвода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стажа работы на государственной службе или в должности судьи или в сферах, соответствующих функциональному направлению конкретной должности данных категорий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инспектор и инженер всех наименований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и инженер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или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8"/>
          <w:p>
            <w:pPr>
              <w:spacing w:after="20"/>
              <w:ind w:left="20"/>
              <w:jc w:val="both"/>
            </w:pPr>
            <w:r>
              <w:rPr>
                <w:rFonts w:ascii="Times New Roman"/>
                <w:b w:val="false"/>
                <w:i w:val="false"/>
                <w:color w:val="000000"/>
                <w:sz w:val="20"/>
              </w:rPr>
              <w:t xml:space="preserve">
Старшина </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командира взвода, он же командир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Командир отделения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Полицейский </w:t>
            </w:r>
          </w:p>
          <w:p>
            <w:pPr>
              <w:spacing w:after="20"/>
              <w:ind w:left="20"/>
              <w:jc w:val="both"/>
            </w:pPr>
            <w:r>
              <w:rPr>
                <w:rFonts w:ascii="Times New Roman"/>
                <w:b w:val="false"/>
                <w:i w:val="false"/>
                <w:color w:val="000000"/>
                <w:sz w:val="20"/>
              </w:rPr>
              <w:t>
Полицейский-водитель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9"/>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bookmarkEnd w:id="109"/>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10"/>
          <w:p>
            <w:pPr>
              <w:spacing w:after="20"/>
              <w:ind w:left="20"/>
              <w:jc w:val="both"/>
            </w:pPr>
            <w:r>
              <w:rPr>
                <w:rFonts w:ascii="Times New Roman"/>
                <w:b w:val="false"/>
                <w:i w:val="false"/>
                <w:color w:val="000000"/>
                <w:sz w:val="20"/>
              </w:rPr>
              <w:t>
Младший инспектор по охране физических лиц</w:t>
            </w:r>
          </w:p>
          <w:bookmarkEnd w:id="110"/>
          <w:p>
            <w:pPr>
              <w:spacing w:after="20"/>
              <w:ind w:left="20"/>
              <w:jc w:val="both"/>
            </w:pPr>
            <w:r>
              <w:rPr>
                <w:rFonts w:ascii="Times New Roman"/>
                <w:b w:val="false"/>
                <w:i w:val="false"/>
                <w:color w:val="000000"/>
                <w:sz w:val="20"/>
              </w:rPr>
              <w:t>
Техник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tc>
      </w:tr>
    </w:tbl>
    <w:bookmarkStart w:name="z189" w:id="111"/>
    <w:p>
      <w:pPr>
        <w:spacing w:after="0"/>
        <w:ind w:left="0"/>
        <w:jc w:val="both"/>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111"/>
    <w:bookmarkStart w:name="z190" w:id="112"/>
    <w:p>
      <w:pPr>
        <w:spacing w:after="0"/>
        <w:ind w:left="0"/>
        <w:jc w:val="both"/>
      </w:pP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463</w:t>
            </w:r>
          </w:p>
        </w:tc>
      </w:tr>
    </w:tbl>
    <w:bookmarkStart w:name="z193" w:id="113"/>
    <w:p>
      <w:pPr>
        <w:spacing w:after="0"/>
        <w:ind w:left="0"/>
        <w:jc w:val="left"/>
      </w:pPr>
      <w:r>
        <w:rPr>
          <w:rFonts w:ascii="Times New Roman"/>
          <w:b/>
          <w:i w:val="false"/>
          <w:color w:val="000000"/>
        </w:rPr>
        <w:t xml:space="preserve"> Квалификационные требования к должностям сотрудников строевых подразделений патрульной полиции Министерства внутренних дел Республики Казахстан</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следующим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С-SSP-1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полка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14"/>
          <w:p>
            <w:pPr>
              <w:spacing w:after="20"/>
              <w:ind w:left="20"/>
              <w:jc w:val="both"/>
            </w:pPr>
            <w:r>
              <w:rPr>
                <w:rFonts w:ascii="Times New Roman"/>
                <w:b w:val="false"/>
                <w:i w:val="false"/>
                <w:color w:val="000000"/>
                <w:sz w:val="20"/>
              </w:rPr>
              <w:t xml:space="preserve">
Заместитель командира полка </w:t>
            </w:r>
          </w:p>
          <w:bookmarkEnd w:id="114"/>
          <w:p>
            <w:pPr>
              <w:spacing w:after="20"/>
              <w:ind w:left="20"/>
              <w:jc w:val="both"/>
            </w:pPr>
            <w:r>
              <w:rPr>
                <w:rFonts w:ascii="Times New Roman"/>
                <w:b w:val="false"/>
                <w:i w:val="false"/>
                <w:color w:val="000000"/>
                <w:sz w:val="20"/>
              </w:rPr>
              <w:t>
Начальник штаба полка.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15"/>
          <w:p>
            <w:pPr>
              <w:spacing w:after="20"/>
              <w:ind w:left="20"/>
              <w:jc w:val="both"/>
            </w:pPr>
            <w:r>
              <w:rPr>
                <w:rFonts w:ascii="Times New Roman"/>
                <w:b w:val="false"/>
                <w:i w:val="false"/>
                <w:color w:val="000000"/>
                <w:sz w:val="20"/>
              </w:rPr>
              <w:t>
Наличие водительского удостоверения.</w:t>
            </w:r>
          </w:p>
          <w:bookmarkEnd w:id="115"/>
          <w:p>
            <w:pPr>
              <w:spacing w:after="20"/>
              <w:ind w:left="20"/>
              <w:jc w:val="both"/>
            </w:pPr>
            <w:r>
              <w:rPr>
                <w:rFonts w:ascii="Times New Roman"/>
                <w:b w:val="false"/>
                <w:i w:val="false"/>
                <w:color w:val="000000"/>
                <w:sz w:val="20"/>
              </w:rPr>
              <w:t>
Назначение на должность заместителя командира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батальона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работы на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6"/>
          <w:p>
            <w:pPr>
              <w:spacing w:after="20"/>
              <w:ind w:left="20"/>
              <w:jc w:val="both"/>
            </w:pPr>
            <w:r>
              <w:rPr>
                <w:rFonts w:ascii="Times New Roman"/>
                <w:b w:val="false"/>
                <w:i w:val="false"/>
                <w:color w:val="000000"/>
                <w:sz w:val="20"/>
              </w:rPr>
              <w:t xml:space="preserve">
Заместитель командира батальона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Командир роты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службы </w:t>
            </w:r>
          </w:p>
          <w:p>
            <w:pPr>
              <w:spacing w:after="20"/>
              <w:ind w:left="20"/>
              <w:jc w:val="both"/>
            </w:pPr>
            <w:r>
              <w:rPr>
                <w:rFonts w:ascii="Times New Roman"/>
                <w:b w:val="false"/>
                <w:i w:val="false"/>
                <w:color w:val="000000"/>
                <w:sz w:val="20"/>
              </w:rPr>
              <w:t>
Помощник начальника штаба полка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службы в правоохранительных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7"/>
          <w:p>
            <w:pPr>
              <w:spacing w:after="20"/>
              <w:ind w:left="20"/>
              <w:jc w:val="both"/>
            </w:pPr>
            <w:r>
              <w:rPr>
                <w:rFonts w:ascii="Times New Roman"/>
                <w:b w:val="false"/>
                <w:i w:val="false"/>
                <w:color w:val="000000"/>
                <w:sz w:val="20"/>
              </w:rPr>
              <w:t>
Наличие водительского удостоверения.</w:t>
            </w:r>
          </w:p>
          <w:bookmarkEnd w:id="117"/>
          <w:p>
            <w:pPr>
              <w:spacing w:after="20"/>
              <w:ind w:left="20"/>
              <w:jc w:val="both"/>
            </w:pPr>
            <w:r>
              <w:rPr>
                <w:rFonts w:ascii="Times New Roman"/>
                <w:b w:val="false"/>
                <w:i w:val="false"/>
                <w:color w:val="000000"/>
                <w:sz w:val="20"/>
              </w:rPr>
              <w:t>
Назначение на должность заместителя командира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8"/>
          <w:p>
            <w:pPr>
              <w:spacing w:after="20"/>
              <w:ind w:left="20"/>
              <w:jc w:val="both"/>
            </w:pPr>
            <w:r>
              <w:rPr>
                <w:rFonts w:ascii="Times New Roman"/>
                <w:b w:val="false"/>
                <w:i w:val="false"/>
                <w:color w:val="000000"/>
                <w:sz w:val="20"/>
              </w:rPr>
              <w:t xml:space="preserve">
Заместитель командира роты </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Командир взвода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отделения, дежурной части </w:t>
            </w:r>
          </w:p>
          <w:p>
            <w:pPr>
              <w:spacing w:after="20"/>
              <w:ind w:left="20"/>
              <w:jc w:val="both"/>
            </w:pPr>
            <w:r>
              <w:rPr>
                <w:rFonts w:ascii="Times New Roman"/>
                <w:b w:val="false"/>
                <w:i w:val="false"/>
                <w:color w:val="000000"/>
                <w:sz w:val="20"/>
              </w:rPr>
              <w:t>
Начальник штаба специализированного батальона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командира взвода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одного года стажа работы на государственной службе или в должности судьи или в сферах, соответствующих функциональному направлению конкретной должности данных категорий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инженер и инспектор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техническое и профессиональное, послесреднее образование по соответствующим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9"/>
          <w:p>
            <w:pPr>
              <w:spacing w:after="20"/>
              <w:ind w:left="20"/>
              <w:jc w:val="both"/>
            </w:pPr>
            <w:r>
              <w:rPr>
                <w:rFonts w:ascii="Times New Roman"/>
                <w:b w:val="false"/>
                <w:i w:val="false"/>
                <w:color w:val="000000"/>
                <w:sz w:val="20"/>
              </w:rPr>
              <w:t>
Наличие водительского удостоверения.</w:t>
            </w:r>
          </w:p>
          <w:bookmarkEnd w:id="119"/>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C-SSP-8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и инспектор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техническое и профессиональное, послесреднее образование по соответствующим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0"/>
          <w:p>
            <w:pPr>
              <w:spacing w:after="20"/>
              <w:ind w:left="20"/>
              <w:jc w:val="both"/>
            </w:pPr>
            <w:r>
              <w:rPr>
                <w:rFonts w:ascii="Times New Roman"/>
                <w:b w:val="false"/>
                <w:i w:val="false"/>
                <w:color w:val="000000"/>
                <w:sz w:val="20"/>
              </w:rPr>
              <w:t>
Наличие водительского удостоверения.</w:t>
            </w:r>
          </w:p>
          <w:bookmarkEnd w:id="120"/>
          <w:p>
            <w:pPr>
              <w:spacing w:after="20"/>
              <w:ind w:left="20"/>
              <w:jc w:val="both"/>
            </w:pPr>
            <w:r>
              <w:rPr>
                <w:rFonts w:ascii="Times New Roman"/>
                <w:b w:val="false"/>
                <w:i w:val="false"/>
                <w:color w:val="000000"/>
                <w:sz w:val="20"/>
              </w:rPr>
              <w:t>
Для туристской полиции необходимо знание истории Казахстана и иностранных языков.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1"/>
          <w:p>
            <w:pPr>
              <w:spacing w:after="20"/>
              <w:ind w:left="20"/>
              <w:jc w:val="both"/>
            </w:pPr>
            <w:r>
              <w:rPr>
                <w:rFonts w:ascii="Times New Roman"/>
                <w:b w:val="false"/>
                <w:i w:val="false"/>
                <w:color w:val="000000"/>
                <w:sz w:val="20"/>
              </w:rPr>
              <w:t>
Командир отделения, старшина, помощник дежурного</w:t>
            </w:r>
          </w:p>
          <w:bookmarkEnd w:id="121"/>
          <w:p>
            <w:pPr>
              <w:spacing w:after="20"/>
              <w:ind w:left="20"/>
              <w:jc w:val="both"/>
            </w:pPr>
            <w:r>
              <w:rPr>
                <w:rFonts w:ascii="Times New Roman"/>
                <w:b w:val="false"/>
                <w:i w:val="false"/>
                <w:color w:val="000000"/>
                <w:sz w:val="20"/>
              </w:rPr>
              <w:t>
Заведующий складом и полицейский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образование, послесреднее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2"/>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bookmarkEnd w:id="122"/>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всех наименований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tc>
      </w:tr>
    </w:tbl>
    <w:bookmarkStart w:name="z207" w:id="123"/>
    <w:p>
      <w:pPr>
        <w:spacing w:after="0"/>
        <w:ind w:left="0"/>
        <w:jc w:val="both"/>
      </w:pPr>
      <w:r>
        <w:rPr>
          <w:rFonts w:ascii="Times New Roman"/>
          <w:b w:val="false"/>
          <w:i w:val="false"/>
          <w:color w:val="000000"/>
          <w:sz w:val="28"/>
        </w:rPr>
        <w:t>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w:t>
      </w:r>
    </w:p>
    <w:bookmarkEnd w:id="123"/>
    <w:bookmarkStart w:name="z208" w:id="124"/>
    <w:p>
      <w:pPr>
        <w:spacing w:after="0"/>
        <w:ind w:left="0"/>
        <w:jc w:val="both"/>
      </w:pP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января 2026 года № 52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июня 2020 года № 463</w:t>
            </w:r>
          </w:p>
        </w:tc>
      </w:tr>
    </w:tbl>
    <w:bookmarkStart w:name="z211" w:id="125"/>
    <w:p>
      <w:pPr>
        <w:spacing w:after="0"/>
        <w:ind w:left="0"/>
        <w:jc w:val="left"/>
      </w:pPr>
      <w:r>
        <w:rPr>
          <w:rFonts w:ascii="Times New Roman"/>
          <w:b/>
          <w:i w:val="false"/>
          <w:color w:val="000000"/>
        </w:rPr>
        <w:t xml:space="preserve"> Квалификационные требования к должностям сотрудников государственных учреждений Министерства внутренних дел Республики Казахстан</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должен соответствовать следующим требованиям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необходимые для эффективного выполнения профессиональной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6"/>
          <w:p>
            <w:pPr>
              <w:spacing w:after="20"/>
              <w:ind w:left="20"/>
              <w:jc w:val="both"/>
            </w:pPr>
            <w:r>
              <w:rPr>
                <w:rFonts w:ascii="Times New Roman"/>
                <w:b w:val="false"/>
                <w:i w:val="false"/>
                <w:color w:val="000000"/>
                <w:sz w:val="20"/>
              </w:rPr>
              <w:t>
C-SGU-1,</w:t>
            </w:r>
          </w:p>
          <w:bookmarkEnd w:id="126"/>
          <w:p>
            <w:pPr>
              <w:spacing w:after="20"/>
              <w:ind w:left="20"/>
              <w:jc w:val="both"/>
            </w:pPr>
            <w:r>
              <w:rPr>
                <w:rFonts w:ascii="Times New Roman"/>
                <w:b w:val="false"/>
                <w:i w:val="false"/>
                <w:color w:val="000000"/>
                <w:sz w:val="20"/>
              </w:rPr>
              <w:t>
C-SV-4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учреждения, кинологического центра МВД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лиц, назначаемых в Кинологический центр МВД наличие не менее одного года стажа работы на руководящих должностях кинологических служб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27"/>
          <w:p>
            <w:pPr>
              <w:spacing w:after="20"/>
              <w:ind w:left="20"/>
              <w:jc w:val="both"/>
            </w:pPr>
            <w:r>
              <w:rPr>
                <w:rFonts w:ascii="Times New Roman"/>
                <w:b w:val="false"/>
                <w:i w:val="false"/>
                <w:color w:val="000000"/>
                <w:sz w:val="20"/>
              </w:rPr>
              <w:t>
C-SGU-2,</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C-SV-5,</w:t>
            </w:r>
          </w:p>
          <w:p>
            <w:pPr>
              <w:spacing w:after="20"/>
              <w:ind w:left="20"/>
              <w:jc w:val="both"/>
            </w:pPr>
            <w:r>
              <w:rPr>
                <w:rFonts w:ascii="Times New Roman"/>
                <w:b w:val="false"/>
                <w:i w:val="false"/>
                <w:color w:val="000000"/>
                <w:sz w:val="20"/>
              </w:rPr>
              <w:t>
C-SV-6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8"/>
          <w:p>
            <w:pPr>
              <w:spacing w:after="20"/>
              <w:ind w:left="20"/>
              <w:jc w:val="both"/>
            </w:pPr>
            <w:r>
              <w:rPr>
                <w:rFonts w:ascii="Times New Roman"/>
                <w:b w:val="false"/>
                <w:i w:val="false"/>
                <w:color w:val="000000"/>
                <w:sz w:val="20"/>
              </w:rPr>
              <w:t xml:space="preserve">
Заместитель начальника: учреждения, кинологического центра МВД </w:t>
            </w:r>
          </w:p>
          <w:bookmarkEnd w:id="128"/>
          <w:p>
            <w:pPr>
              <w:spacing w:after="20"/>
              <w:ind w:left="20"/>
              <w:jc w:val="both"/>
            </w:pPr>
            <w:r>
              <w:rPr>
                <w:rFonts w:ascii="Times New Roman"/>
                <w:b w:val="false"/>
                <w:i w:val="false"/>
                <w:color w:val="000000"/>
                <w:sz w:val="20"/>
              </w:rPr>
              <w:t>
Начальник базы военного и специального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9"/>
          <w:p>
            <w:pPr>
              <w:spacing w:after="20"/>
              <w:ind w:left="20"/>
              <w:jc w:val="both"/>
            </w:pPr>
            <w:r>
              <w:rPr>
                <w:rFonts w:ascii="Times New Roman"/>
                <w:b w:val="false"/>
                <w:i w:val="false"/>
                <w:color w:val="000000"/>
                <w:sz w:val="20"/>
              </w:rPr>
              <w:t>
Для лиц, назначаемых в Кинологический центр МВД наличие не менее одного года стажа работы на руководящих должностях кинологических служб.</w:t>
            </w:r>
          </w:p>
          <w:bookmarkEnd w:id="129"/>
          <w:p>
            <w:pPr>
              <w:spacing w:after="20"/>
              <w:ind w:left="20"/>
              <w:jc w:val="both"/>
            </w:pPr>
            <w:r>
              <w:rPr>
                <w:rFonts w:ascii="Times New Roman"/>
                <w:b w:val="false"/>
                <w:i w:val="false"/>
                <w:color w:val="000000"/>
                <w:sz w:val="20"/>
              </w:rPr>
              <w:t>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0"/>
          <w:p>
            <w:pPr>
              <w:spacing w:after="20"/>
              <w:ind w:left="20"/>
              <w:jc w:val="both"/>
            </w:pPr>
            <w:r>
              <w:rPr>
                <w:rFonts w:ascii="Times New Roman"/>
                <w:b w:val="false"/>
                <w:i w:val="false"/>
                <w:color w:val="000000"/>
                <w:sz w:val="20"/>
              </w:rPr>
              <w:t>
Начальник учреждения</w:t>
            </w:r>
          </w:p>
          <w:bookmarkEnd w:id="130"/>
          <w:p>
            <w:pPr>
              <w:spacing w:after="20"/>
              <w:ind w:left="20"/>
              <w:jc w:val="both"/>
            </w:pPr>
            <w:r>
              <w:rPr>
                <w:rFonts w:ascii="Times New Roman"/>
                <w:b w:val="false"/>
                <w:i w:val="false"/>
                <w:color w:val="000000"/>
                <w:sz w:val="20"/>
              </w:rPr>
              <w:t>
Начальник больницы для осужденных- врач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C-KAGP-4, C-OKSGP-3, B-FM-5, B-FMО-4, C-SV-5, C-SVО-4, C-SVR-3, C-SVU-4, C-SN-3, С-SSP-2,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учреждения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C-KAGP-5, C-VP-5, C-TP-7, C-OGP-7, C-OKSGP-5, B-FM-6, B-FMО-5, C-SV-8, C-SVО-5, C-SVR-4, C-SVU-5, C-SN-4, С-SSP-3, C-SGU-8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на должность заместителя начальника по работе с личным составом осуществляется из числа лиц, имеющих стаж службы в подразделениях по работе с личным составом либо прошедших обучение по вопросам управления персоналом (HR).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больницы для осужденных - врач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работы в государственных медицинских учреждениях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1"/>
          <w:p>
            <w:pPr>
              <w:spacing w:after="20"/>
              <w:ind w:left="20"/>
              <w:jc w:val="both"/>
            </w:pPr>
            <w:r>
              <w:rPr>
                <w:rFonts w:ascii="Times New Roman"/>
                <w:b w:val="false"/>
                <w:i w:val="false"/>
                <w:color w:val="000000"/>
                <w:sz w:val="20"/>
              </w:rPr>
              <w:t>
C-SGU-8,</w:t>
            </w:r>
          </w:p>
          <w:bookmarkEnd w:id="131"/>
          <w:p>
            <w:pPr>
              <w:spacing w:after="20"/>
              <w:ind w:left="20"/>
              <w:jc w:val="both"/>
            </w:pPr>
            <w:r>
              <w:rPr>
                <w:rFonts w:ascii="Times New Roman"/>
                <w:b w:val="false"/>
                <w:i w:val="false"/>
                <w:color w:val="000000"/>
                <w:sz w:val="20"/>
              </w:rPr>
              <w:t>
C-SV-7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2"/>
          <w:p>
            <w:pPr>
              <w:spacing w:after="20"/>
              <w:ind w:left="20"/>
              <w:jc w:val="both"/>
            </w:pPr>
            <w:r>
              <w:rPr>
                <w:rFonts w:ascii="Times New Roman"/>
                <w:b w:val="false"/>
                <w:i w:val="false"/>
                <w:color w:val="000000"/>
                <w:sz w:val="20"/>
              </w:rPr>
              <w:t>
Начальник: отдела, дежурной части, медицинской части – врач</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начальника базы военного и специального снабжения </w:t>
            </w:r>
          </w:p>
          <w:p>
            <w:pPr>
              <w:spacing w:after="20"/>
              <w:ind w:left="20"/>
              <w:jc w:val="both"/>
            </w:pPr>
            <w:r>
              <w:rPr>
                <w:rFonts w:ascii="Times New Roman"/>
                <w:b w:val="false"/>
                <w:i w:val="false"/>
                <w:color w:val="000000"/>
                <w:sz w:val="20"/>
              </w:rPr>
              <w:t>
Начальник отделения базы военного и специального снабжения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четырех лет стажа работы на правоохранительной службе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помощник начальника учреждения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службы в правоохранительных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3"/>
          <w:p>
            <w:pPr>
              <w:spacing w:after="20"/>
              <w:ind w:left="20"/>
              <w:jc w:val="both"/>
            </w:pPr>
            <w:r>
              <w:rPr>
                <w:rFonts w:ascii="Times New Roman"/>
                <w:b w:val="false"/>
                <w:i w:val="false"/>
                <w:color w:val="000000"/>
                <w:sz w:val="20"/>
              </w:rPr>
              <w:t>
C-SGU-10,</w:t>
            </w:r>
          </w:p>
          <w:bookmarkEnd w:id="133"/>
          <w:p>
            <w:pPr>
              <w:spacing w:after="20"/>
              <w:ind w:left="20"/>
              <w:jc w:val="both"/>
            </w:pPr>
            <w:r>
              <w:rPr>
                <w:rFonts w:ascii="Times New Roman"/>
                <w:b w:val="false"/>
                <w:i w:val="false"/>
                <w:color w:val="000000"/>
                <w:sz w:val="20"/>
              </w:rPr>
              <w:t>
C-SV-9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4"/>
          <w:p>
            <w:pPr>
              <w:spacing w:after="20"/>
              <w:ind w:left="20"/>
              <w:jc w:val="both"/>
            </w:pPr>
            <w:r>
              <w:rPr>
                <w:rFonts w:ascii="Times New Roman"/>
                <w:b w:val="false"/>
                <w:i w:val="false"/>
                <w:color w:val="000000"/>
                <w:sz w:val="20"/>
              </w:rPr>
              <w:t xml:space="preserve">
Начальник: отделения, службы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начальника отдела учреждения уголовно-исполнительной системы </w:t>
            </w:r>
          </w:p>
          <w:p>
            <w:pPr>
              <w:spacing w:after="20"/>
              <w:ind w:left="20"/>
              <w:jc w:val="both"/>
            </w:pPr>
            <w:r>
              <w:rPr>
                <w:rFonts w:ascii="Times New Roman"/>
                <w:b w:val="false"/>
                <w:i w:val="false"/>
                <w:color w:val="000000"/>
                <w:sz w:val="20"/>
              </w:rPr>
              <w:t>
Старший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трех лет стажа службы в правоохранительных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35"/>
          <w:p>
            <w:pPr>
              <w:spacing w:after="20"/>
              <w:ind w:left="20"/>
              <w:jc w:val="both"/>
            </w:pPr>
            <w:r>
              <w:rPr>
                <w:rFonts w:ascii="Times New Roman"/>
                <w:b w:val="false"/>
                <w:i w:val="false"/>
                <w:color w:val="000000"/>
                <w:sz w:val="20"/>
              </w:rPr>
              <w:t>
C-SGU-11,</w:t>
            </w:r>
          </w:p>
          <w:bookmarkEnd w:id="135"/>
          <w:p>
            <w:pPr>
              <w:spacing w:after="20"/>
              <w:ind w:left="20"/>
              <w:jc w:val="both"/>
            </w:pPr>
            <w:r>
              <w:rPr>
                <w:rFonts w:ascii="Times New Roman"/>
                <w:b w:val="false"/>
                <w:i w:val="false"/>
                <w:color w:val="000000"/>
                <w:sz w:val="20"/>
              </w:rPr>
              <w:t>
C-SV-10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36"/>
          <w:p>
            <w:pPr>
              <w:spacing w:after="20"/>
              <w:ind w:left="20"/>
              <w:jc w:val="both"/>
            </w:pPr>
            <w:r>
              <w:rPr>
                <w:rFonts w:ascii="Times New Roman"/>
                <w:b w:val="false"/>
                <w:i w:val="false"/>
                <w:color w:val="000000"/>
                <w:sz w:val="20"/>
              </w:rPr>
              <w:t>
Начальник отделения учреждения уголовно-исполнительной системы</w:t>
            </w:r>
          </w:p>
          <w:bookmarkEnd w:id="136"/>
          <w:p>
            <w:pPr>
              <w:spacing w:after="20"/>
              <w:ind w:left="20"/>
              <w:jc w:val="both"/>
            </w:pPr>
            <w:r>
              <w:rPr>
                <w:rFonts w:ascii="Times New Roman"/>
                <w:b w:val="false"/>
                <w:i w:val="false"/>
                <w:color w:val="000000"/>
                <w:sz w:val="20"/>
              </w:rPr>
              <w:t>
Инспектор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двух лет стажа работы на правоохранительной службе или специальных государственных органах или на воинской службе или в должности судьи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37"/>
          <w:p>
            <w:pPr>
              <w:spacing w:after="20"/>
              <w:ind w:left="20"/>
              <w:jc w:val="both"/>
            </w:pPr>
            <w:r>
              <w:rPr>
                <w:rFonts w:ascii="Times New Roman"/>
                <w:b w:val="false"/>
                <w:i w:val="false"/>
                <w:color w:val="000000"/>
                <w:sz w:val="20"/>
              </w:rPr>
              <w:t xml:space="preserve">
Главный специалист Старший инспектор по особым поручениям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Заместитель дежурного помощника начальника учреждения уголовно-исполнительной системы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Начальник: медицинского здравпункта – врач учреждения уголовно-исполнительной системы, участка </w:t>
            </w:r>
          </w:p>
          <w:p>
            <w:pPr>
              <w:spacing w:after="20"/>
              <w:ind w:left="20"/>
              <w:jc w:val="both"/>
            </w:pPr>
            <w:r>
              <w:rPr>
                <w:rFonts w:ascii="Times New Roman"/>
                <w:b w:val="false"/>
                <w:i w:val="false"/>
                <w:color w:val="000000"/>
                <w:sz w:val="20"/>
              </w:rPr>
              <w:t>
Оперативный дежурный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соответствующее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оперуполномоченный, инспектор и инженер всех наименований Начальник медицинского кабинета - врач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38"/>
          <w:p>
            <w:pPr>
              <w:spacing w:after="20"/>
              <w:ind w:left="20"/>
              <w:jc w:val="both"/>
            </w:pPr>
            <w:r>
              <w:rPr>
                <w:rFonts w:ascii="Times New Roman"/>
                <w:b w:val="false"/>
                <w:i w:val="false"/>
                <w:color w:val="000000"/>
                <w:sz w:val="20"/>
              </w:rPr>
              <w:t>
1) высшее образование, соответствующее функциональным направлениям конкретной должности.</w:t>
            </w:r>
          </w:p>
          <w:bookmarkEnd w:id="138"/>
          <w:p>
            <w:pPr>
              <w:spacing w:after="20"/>
              <w:ind w:left="20"/>
              <w:jc w:val="both"/>
            </w:pPr>
            <w:r>
              <w:rPr>
                <w:rFonts w:ascii="Times New Roman"/>
                <w:b w:val="false"/>
                <w:i w:val="false"/>
                <w:color w:val="000000"/>
                <w:sz w:val="20"/>
              </w:rPr>
              <w:t>
2) техническое и профессиональное, 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 (только для подразделений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C-SGU-13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39"/>
          <w:p>
            <w:pPr>
              <w:spacing w:after="20"/>
              <w:ind w:left="20"/>
              <w:jc w:val="both"/>
            </w:pPr>
            <w:r>
              <w:rPr>
                <w:rFonts w:ascii="Times New Roman"/>
                <w:b w:val="false"/>
                <w:i w:val="false"/>
                <w:color w:val="000000"/>
                <w:sz w:val="20"/>
              </w:rPr>
              <w:t>
Оперуполномоченный, инспектор и инженер всех наименований</w:t>
            </w:r>
          </w:p>
          <w:bookmarkEnd w:id="139"/>
          <w:p>
            <w:pPr>
              <w:spacing w:after="20"/>
              <w:ind w:left="20"/>
              <w:jc w:val="both"/>
            </w:pPr>
            <w:r>
              <w:rPr>
                <w:rFonts w:ascii="Times New Roman"/>
                <w:b w:val="false"/>
                <w:i w:val="false"/>
                <w:color w:val="000000"/>
                <w:sz w:val="20"/>
              </w:rPr>
              <w:t>
Фельдшер уголовно-исполнительной системы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послесреднее образование, обеспечивающее подготовку специалистов среднего звена по соответствующим функциональным направлениям конкретной должности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40"/>
          <w:p>
            <w:pPr>
              <w:spacing w:after="20"/>
              <w:ind w:left="20"/>
              <w:jc w:val="both"/>
            </w:pPr>
            <w:r>
              <w:rPr>
                <w:rFonts w:ascii="Times New Roman"/>
                <w:b w:val="false"/>
                <w:i w:val="false"/>
                <w:color w:val="000000"/>
                <w:sz w:val="20"/>
              </w:rPr>
              <w:t>
Командир отделения Заведующий складом "НЗ"</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Старший контролер Младший инспектор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Фельдшер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Полицейский всех наименований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Помощник дежурного </w:t>
            </w:r>
          </w:p>
          <w:p>
            <w:pPr>
              <w:spacing w:after="20"/>
              <w:ind w:left="20"/>
              <w:jc w:val="both"/>
            </w:pPr>
            <w:r>
              <w:rPr>
                <w:rFonts w:ascii="Times New Roman"/>
                <w:b w:val="false"/>
                <w:i w:val="false"/>
                <w:color w:val="000000"/>
                <w:sz w:val="20"/>
              </w:rPr>
              <w:t>
</w:t>
            </w:r>
            <w:r>
              <w:rPr>
                <w:rFonts w:ascii="Times New Roman"/>
                <w:b w:val="false"/>
                <w:i w:val="false"/>
                <w:color w:val="000000"/>
                <w:sz w:val="20"/>
              </w:rPr>
              <w:t>Заведующий складом арттехвооружения, он же оружейный мастер</w:t>
            </w:r>
          </w:p>
          <w:p>
            <w:pPr>
              <w:spacing w:after="20"/>
              <w:ind w:left="20"/>
              <w:jc w:val="both"/>
            </w:pPr>
            <w:r>
              <w:rPr>
                <w:rFonts w:ascii="Times New Roman"/>
                <w:b w:val="false"/>
                <w:i w:val="false"/>
                <w:color w:val="000000"/>
                <w:sz w:val="20"/>
              </w:rPr>
              <w:t>
Начальник наряда, караула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1"/>
          <w:p>
            <w:pPr>
              <w:spacing w:after="20"/>
              <w:ind w:left="20"/>
              <w:jc w:val="both"/>
            </w:pPr>
            <w:r>
              <w:rPr>
                <w:rFonts w:ascii="Times New Roman"/>
                <w:b w:val="false"/>
                <w:i w:val="false"/>
                <w:color w:val="000000"/>
                <w:sz w:val="20"/>
              </w:rPr>
              <w:t>
среднее,</w:t>
            </w:r>
          </w:p>
          <w:bookmarkEnd w:id="141"/>
          <w:p>
            <w:pPr>
              <w:spacing w:after="20"/>
              <w:ind w:left="20"/>
              <w:jc w:val="both"/>
            </w:pP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42"/>
          <w:p>
            <w:pPr>
              <w:spacing w:after="20"/>
              <w:ind w:left="20"/>
              <w:jc w:val="both"/>
            </w:pPr>
            <w:r>
              <w:rPr>
                <w:rFonts w:ascii="Times New Roman"/>
                <w:b w:val="false"/>
                <w:i w:val="false"/>
                <w:color w:val="000000"/>
                <w:sz w:val="20"/>
              </w:rPr>
              <w:t>
Для полицейских-водителей наличие водительского удостоверения.</w:t>
            </w:r>
          </w:p>
          <w:bookmarkEnd w:id="142"/>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C-SV-13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43"/>
          <w:p>
            <w:pPr>
              <w:spacing w:after="20"/>
              <w:ind w:left="20"/>
              <w:jc w:val="both"/>
            </w:pPr>
            <w:r>
              <w:rPr>
                <w:rFonts w:ascii="Times New Roman"/>
                <w:b w:val="false"/>
                <w:i w:val="false"/>
                <w:color w:val="000000"/>
                <w:sz w:val="20"/>
              </w:rPr>
              <w:t>
Контролер всех наименований</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Помощник начальника караула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Медицинская сестра </w:t>
            </w:r>
          </w:p>
          <w:p>
            <w:pPr>
              <w:spacing w:after="20"/>
              <w:ind w:left="20"/>
              <w:jc w:val="both"/>
            </w:pPr>
            <w:r>
              <w:rPr>
                <w:rFonts w:ascii="Times New Roman"/>
                <w:b w:val="false"/>
                <w:i w:val="false"/>
                <w:color w:val="000000"/>
                <w:sz w:val="20"/>
              </w:rPr>
              <w:t xml:space="preserve">
Техник по учету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44"/>
          <w:p>
            <w:pPr>
              <w:spacing w:after="20"/>
              <w:ind w:left="20"/>
              <w:jc w:val="both"/>
            </w:pPr>
            <w:r>
              <w:rPr>
                <w:rFonts w:ascii="Times New Roman"/>
                <w:b w:val="false"/>
                <w:i w:val="false"/>
                <w:color w:val="000000"/>
                <w:sz w:val="20"/>
              </w:rPr>
              <w:t>
среднее,</w:t>
            </w:r>
          </w:p>
          <w:bookmarkEnd w:id="144"/>
          <w:p>
            <w:pPr>
              <w:spacing w:after="20"/>
              <w:ind w:left="20"/>
              <w:jc w:val="both"/>
            </w:pPr>
            <w:r>
              <w:rPr>
                <w:rFonts w:ascii="Times New Roman"/>
                <w:b w:val="false"/>
                <w:i w:val="false"/>
                <w:color w:val="000000"/>
                <w:sz w:val="20"/>
              </w:rPr>
              <w:t>
среднее специальное, техническое и профессиональное, послесреднее образование, обеспечивающее подготовку специалистов среднего звена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 прохождение службы в рядах Вооруженных Сил РК или прохождение курсов Военно-технической школы либо окончание курсов Военной кафедры при учебных заведениях Республики Казахстан (данное требование распространяется на призывников)</w:t>
            </w:r>
          </w:p>
        </w:tc>
      </w:tr>
    </w:tbl>
    <w:bookmarkStart w:name="z243" w:id="145"/>
    <w:p>
      <w:pPr>
        <w:spacing w:after="0"/>
        <w:ind w:left="0"/>
        <w:jc w:val="both"/>
      </w:pPr>
      <w:r>
        <w:rPr>
          <w:rFonts w:ascii="Times New Roman"/>
          <w:b w:val="false"/>
          <w:i w:val="false"/>
          <w:color w:val="000000"/>
          <w:sz w:val="28"/>
        </w:rPr>
        <w:t xml:space="preserve">
      Примечание: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установленного настоящими квалификационными требованиями, могут быть назначены на должности по решению Министра внутренних дел Республики Казахстан либо по согласованию с ним. </w:t>
      </w:r>
    </w:p>
    <w:bookmarkEnd w:id="145"/>
    <w:bookmarkStart w:name="z244" w:id="146"/>
    <w:p>
      <w:pPr>
        <w:spacing w:after="0"/>
        <w:ind w:left="0"/>
        <w:jc w:val="both"/>
      </w:pPr>
      <w:r>
        <w:rPr>
          <w:rFonts w:ascii="Times New Roman"/>
          <w:b w:val="false"/>
          <w:i w:val="false"/>
          <w:color w:val="000000"/>
          <w:sz w:val="28"/>
        </w:rPr>
        <w:t>
      В случае назначении на должности лиц, не являющихся сотрудниками правоохранительных органов, необходимо также руководствоваться требованиями по стажу работы к соответствующим категориям должностей в соответствии с Типовыми квалификационными требованиями к категориям должностей правоохранительных органов.</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