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2d61b" w14:textId="032d6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города Косшы от 26 апреля 2022 года №04-01 "Об образовании избирательных участков на территорий города Косшы"</w:t>
      </w:r>
    </w:p>
    <w:p>
      <w:pPr>
        <w:spacing w:after="0"/>
        <w:ind w:left="0"/>
        <w:jc w:val="both"/>
      </w:pPr>
      <w:r>
        <w:rPr>
          <w:rFonts w:ascii="Times New Roman"/>
          <w:b w:val="false"/>
          <w:i w:val="false"/>
          <w:color w:val="000000"/>
          <w:sz w:val="28"/>
        </w:rPr>
        <w:t>Решение акима города Косшы Акмолинской области от 12 мая 2026 года № 05-07</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РЕШИЛ:</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Приложение</w:t>
      </w:r>
      <w:r>
        <w:rPr>
          <w:rFonts w:ascii="Times New Roman"/>
          <w:b w:val="false"/>
          <w:i w:val="false"/>
          <w:color w:val="000000"/>
          <w:sz w:val="28"/>
        </w:rPr>
        <w:t xml:space="preserve"> к решению акима города Косшы от 26 апреля 2022 года №04-01 "Об образовании избирательных участков на территорий города Косшы" (зарегистрированному в Реестре государственной регистрации нормативных правовых актов за №27839) изложить в новой редакции.</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государственного учреждения "Аппарат акима города Косшы" Мухаметкалиева Н.Н.</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Капышев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Председатель</w:t>
      </w:r>
    </w:p>
    <w:p>
      <w:pPr>
        <w:spacing w:after="0"/>
        <w:ind w:left="0"/>
        <w:jc w:val="both"/>
      </w:pPr>
      <w:r>
        <w:rPr>
          <w:rFonts w:ascii="Times New Roman"/>
          <w:b w:val="false"/>
          <w:i w:val="false"/>
          <w:color w:val="000000"/>
          <w:sz w:val="28"/>
        </w:rPr>
        <w:t>
      Территориальной</w:t>
      </w:r>
    </w:p>
    <w:p>
      <w:pPr>
        <w:spacing w:after="0"/>
        <w:ind w:left="0"/>
        <w:jc w:val="both"/>
      </w:pPr>
      <w:r>
        <w:rPr>
          <w:rFonts w:ascii="Times New Roman"/>
          <w:b w:val="false"/>
          <w:i w:val="false"/>
          <w:color w:val="000000"/>
          <w:sz w:val="28"/>
        </w:rPr>
        <w:t>
      избирательной комиссии</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акимата</w:t>
            </w:r>
            <w:r>
              <w:br/>
            </w:r>
            <w:r>
              <w:rPr>
                <w:rFonts w:ascii="Times New Roman"/>
                <w:b w:val="false"/>
                <w:i w:val="false"/>
                <w:color w:val="000000"/>
                <w:sz w:val="20"/>
              </w:rPr>
              <w:t>города Косшы</w:t>
            </w:r>
            <w:r>
              <w:br/>
            </w:r>
            <w:r>
              <w:rPr>
                <w:rFonts w:ascii="Times New Roman"/>
                <w:b w:val="false"/>
                <w:i w:val="false"/>
                <w:color w:val="000000"/>
                <w:sz w:val="20"/>
              </w:rPr>
              <w:t>от "____" _________2026 года</w:t>
            </w:r>
            <w:r>
              <w:br/>
            </w:r>
            <w:r>
              <w:rPr>
                <w:rFonts w:ascii="Times New Roman"/>
                <w:b w:val="false"/>
                <w:i w:val="false"/>
                <w:color w:val="000000"/>
                <w:sz w:val="20"/>
              </w:rPr>
              <w:t>№____________</w:t>
            </w:r>
          </w:p>
        </w:tc>
      </w:tr>
    </w:tbl>
    <w:bookmarkStart w:name="z6" w:id="4"/>
    <w:p>
      <w:pPr>
        <w:spacing w:after="0"/>
        <w:ind w:left="0"/>
        <w:jc w:val="left"/>
      </w:pPr>
      <w:r>
        <w:rPr>
          <w:rFonts w:ascii="Times New Roman"/>
          <w:b/>
          <w:i w:val="false"/>
          <w:color w:val="000000"/>
        </w:rPr>
        <w:t xml:space="preserve"> Избирательные участки на территории города Косшы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740</w:t>
            </w:r>
          </w:p>
          <w:p>
            <w:pPr>
              <w:spacing w:after="20"/>
              <w:ind w:left="20"/>
              <w:jc w:val="both"/>
            </w:pPr>
            <w:r>
              <w:rPr>
                <w:rFonts w:ascii="Times New Roman"/>
                <w:b w:val="false"/>
                <w:i w:val="false"/>
                <w:color w:val="000000"/>
                <w:sz w:val="20"/>
              </w:rPr>
              <w:t>
Центр избирательного участка: Акмолинская область, город Косшы жилой комплекс "Лесная поляна" 61 коммунального государственного учреждения "Школа -гимназия города Косшы отдела образования по городу Косшы управления образования Акмолинской области"</w:t>
            </w:r>
          </w:p>
          <w:p>
            <w:pPr>
              <w:spacing w:after="20"/>
              <w:ind w:left="20"/>
              <w:jc w:val="both"/>
            </w:pPr>
            <w:r>
              <w:rPr>
                <w:rFonts w:ascii="Times New Roman"/>
                <w:b w:val="false"/>
                <w:i w:val="false"/>
                <w:color w:val="000000"/>
                <w:sz w:val="20"/>
              </w:rPr>
              <w:t>
Границы: жилой комплекс "Лесная поляна" 24, 27, 28, 28/1, 30, 31, 32, 33, 34, 34/1, 35, 35/1, 36, 41, 43, 44, 45, 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741</w:t>
            </w:r>
          </w:p>
          <w:p>
            <w:pPr>
              <w:spacing w:after="20"/>
              <w:ind w:left="20"/>
              <w:jc w:val="both"/>
            </w:pPr>
            <w:r>
              <w:rPr>
                <w:rFonts w:ascii="Times New Roman"/>
                <w:b w:val="false"/>
                <w:i w:val="false"/>
                <w:color w:val="000000"/>
                <w:sz w:val="20"/>
              </w:rPr>
              <w:t>
Центр избирательного участка: Акмолинская область, город Косшы, жилой комплекс "Лесная поляна", 18/1, здание коммунального государственного учреждения "Общеобразовательная школа №2 города Косшы отдела образования по городу Косшы управления образования Акмолинской области".</w:t>
            </w:r>
          </w:p>
          <w:p>
            <w:pPr>
              <w:spacing w:after="20"/>
              <w:ind w:left="20"/>
              <w:jc w:val="both"/>
            </w:pPr>
            <w:r>
              <w:rPr>
                <w:rFonts w:ascii="Times New Roman"/>
                <w:b w:val="false"/>
                <w:i w:val="false"/>
                <w:color w:val="000000"/>
                <w:sz w:val="20"/>
              </w:rPr>
              <w:t>
 Границы: жилой комплекс "Лесная поляна" 13, 13/1, 14, 14/1, 14/2, 15, 16, 37, 38, 39, 40, 42, 47, 48, 49, 50, 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742</w:t>
            </w:r>
          </w:p>
          <w:p>
            <w:pPr>
              <w:spacing w:after="20"/>
              <w:ind w:left="20"/>
              <w:jc w:val="both"/>
            </w:pPr>
            <w:r>
              <w:rPr>
                <w:rFonts w:ascii="Times New Roman"/>
                <w:b w:val="false"/>
                <w:i w:val="false"/>
                <w:color w:val="000000"/>
                <w:sz w:val="20"/>
              </w:rPr>
              <w:t>
Центр избирательного участка: Акмолинская область, город Косшы, улица Ғани Абсагитова, дом 7, Коммунальное государственное учреждение "Общеобразовательная школа №1 имени Рахымжана Кошкарбаева города Косшы отдела образования по городу Косшы управления образования Акмолинской области"</w:t>
            </w:r>
          </w:p>
          <w:p>
            <w:pPr>
              <w:spacing w:after="20"/>
              <w:ind w:left="20"/>
              <w:jc w:val="both"/>
            </w:pPr>
            <w:r>
              <w:rPr>
                <w:rFonts w:ascii="Times New Roman"/>
                <w:b w:val="false"/>
                <w:i w:val="false"/>
                <w:color w:val="000000"/>
                <w:sz w:val="20"/>
              </w:rPr>
              <w:t>
Границы: улица Алтын казык – 1, 1/1, 1 А, 1 Б, 2, 2/2, 3, 3/3, 3 А, 4, 4/4, 4 А, 5, 5/5, 6, 6/6, 8 А, 14, 42;</w:t>
            </w:r>
          </w:p>
          <w:p>
            <w:pPr>
              <w:spacing w:after="20"/>
              <w:ind w:left="20"/>
              <w:jc w:val="both"/>
            </w:pPr>
            <w:r>
              <w:rPr>
                <w:rFonts w:ascii="Times New Roman"/>
                <w:b w:val="false"/>
                <w:i w:val="false"/>
                <w:color w:val="000000"/>
                <w:sz w:val="20"/>
              </w:rPr>
              <w:t>
улица Республики – 18 Б, 18 Г,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743</w:t>
            </w:r>
          </w:p>
          <w:p>
            <w:pPr>
              <w:spacing w:after="20"/>
              <w:ind w:left="20"/>
              <w:jc w:val="both"/>
            </w:pPr>
            <w:r>
              <w:rPr>
                <w:rFonts w:ascii="Times New Roman"/>
                <w:b w:val="false"/>
                <w:i w:val="false"/>
                <w:color w:val="000000"/>
                <w:sz w:val="20"/>
              </w:rPr>
              <w:t>
Центр избирательного участка: Акмолинская область, город Косшы, жилой комплекс "Лесная поляна", 18/1, здание коммунального государственного учреждения "Общеобразовательная школа №2 города Косшы отдела образования по городу Косшы управления образования Акмолинской области".</w:t>
            </w:r>
          </w:p>
          <w:p>
            <w:pPr>
              <w:spacing w:after="20"/>
              <w:ind w:left="20"/>
              <w:jc w:val="both"/>
            </w:pPr>
            <w:r>
              <w:rPr>
                <w:rFonts w:ascii="Times New Roman"/>
                <w:b w:val="false"/>
                <w:i w:val="false"/>
                <w:color w:val="000000"/>
                <w:sz w:val="20"/>
              </w:rPr>
              <w:t>
Границы: жилой комплекс "Лесная поляна" 17, 18, 20, 22, 23,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744</w:t>
            </w:r>
          </w:p>
          <w:p>
            <w:pPr>
              <w:spacing w:after="20"/>
              <w:ind w:left="20"/>
              <w:jc w:val="both"/>
            </w:pPr>
            <w:r>
              <w:rPr>
                <w:rFonts w:ascii="Times New Roman"/>
                <w:b w:val="false"/>
                <w:i w:val="false"/>
                <w:color w:val="000000"/>
                <w:sz w:val="20"/>
              </w:rPr>
              <w:t>
Центр избирательного участка: Акмолинская область, город Косшы, улица Алиби Жангельдина, 16, здание школы-лицея "Бизнес – академия "Дара" товарищество с ограниченной ответственностью "Silk-Road corporation".</w:t>
            </w:r>
          </w:p>
          <w:p>
            <w:pPr>
              <w:spacing w:after="20"/>
              <w:ind w:left="20"/>
              <w:jc w:val="both"/>
            </w:pPr>
            <w:r>
              <w:rPr>
                <w:rFonts w:ascii="Times New Roman"/>
                <w:b w:val="false"/>
                <w:i w:val="false"/>
                <w:color w:val="000000"/>
                <w:sz w:val="20"/>
              </w:rPr>
              <w:t xml:space="preserve">
Границы: коттеджный городок "Нура-Ишим 9" – 1/1, 1 В, 2/1, 2 В, 3, 3/1, 3А, 3 В, 4, 5, 5 Б, 6, 6/1, 6 Б, 7, 7/1, 8, 8 А, 8 Б, 9, 9 А, 9 Б, 10, 10 А, 11/1, 11 А, 11 В, 12 А, 12 Б, 12В, 12/1, 12 В, 13, 13 Б, 14, 15, 16, 17, 18, 19, 20 А, 21 Б, 22, 22 А, 23, 24, 24 Б, 27 А, 28 Б, 29, 29 А, 30, 30/1, 30/8, 30/9, 30/12, 31, 31А, 33, 34, 36 А, 38, 38 А, 39, 40, 41 Б, 41 В, 42, 42 Б, 42 В, 43, 43 Б, 43 В, 44, 44 Б, 44 В, 45, 46, 46 А, 47, 47 А, 50, 57 А, 62, 70, 74, 77, 81, 83, 111, 114, 141, 152, 154, 204, 210, 212, 216, 240; </w:t>
            </w:r>
          </w:p>
          <w:p>
            <w:pPr>
              <w:spacing w:after="20"/>
              <w:ind w:left="20"/>
              <w:jc w:val="both"/>
            </w:pPr>
            <w:r>
              <w:rPr>
                <w:rFonts w:ascii="Times New Roman"/>
                <w:b w:val="false"/>
                <w:i w:val="false"/>
                <w:color w:val="000000"/>
                <w:sz w:val="20"/>
              </w:rPr>
              <w:t>
Хантау - 1, 2, 3,</w:t>
            </w:r>
          </w:p>
          <w:p>
            <w:pPr>
              <w:spacing w:after="20"/>
              <w:ind w:left="20"/>
              <w:jc w:val="both"/>
            </w:pPr>
            <w:r>
              <w:rPr>
                <w:rFonts w:ascii="Times New Roman"/>
                <w:b w:val="false"/>
                <w:i w:val="false"/>
                <w:color w:val="000000"/>
                <w:sz w:val="20"/>
              </w:rPr>
              <w:t xml:space="preserve">
улица Абылай хана – 26, 27, 28, 29, 30,48, 59,69, 73, 80, 88, 90 А, 98, 100, 107, 117, 124, 129, 157, 168, 169, 174, 177; </w:t>
            </w:r>
          </w:p>
          <w:p>
            <w:pPr>
              <w:spacing w:after="20"/>
              <w:ind w:left="20"/>
              <w:jc w:val="both"/>
            </w:pPr>
            <w:r>
              <w:rPr>
                <w:rFonts w:ascii="Times New Roman"/>
                <w:b w:val="false"/>
                <w:i w:val="false"/>
                <w:color w:val="000000"/>
                <w:sz w:val="20"/>
              </w:rPr>
              <w:t xml:space="preserve">
улица Азаттык – 1, 2, 2/1, 3, 3 А, 4, 5, 6, 7, 8, 9, 10, 11, 12, 13, 14, 15, 15/2, 16, 16 А, 17, 17 А, 18, 19, 20, 21, 21/1, 21 А, 22, 23, 24, 25, 26, 27, 28, 29, 30, 31, 32, 33, 39, 39 А, 45; </w:t>
            </w:r>
          </w:p>
          <w:p>
            <w:pPr>
              <w:spacing w:after="20"/>
              <w:ind w:left="20"/>
              <w:jc w:val="both"/>
            </w:pPr>
            <w:r>
              <w:rPr>
                <w:rFonts w:ascii="Times New Roman"/>
                <w:b w:val="false"/>
                <w:i w:val="false"/>
                <w:color w:val="000000"/>
                <w:sz w:val="20"/>
              </w:rPr>
              <w:t xml:space="preserve">
улица Акан серы – 1, 2 А, 3, 4, 5, 6, 7, 8, 9, 10, 11, 11 А, 12, 13, 14, 15, 15 А, 16, 17, 17 А, 18, 19, 20, 21, 22, 23, 24, 26, 28, 30, 31, 31 А, 32, 33, 34, 35, 36, 37, 38, 39, 40, 41, 42, 43, 44, 45, 45 А, 46, 47, 48, 49, 50, 50 А, 51, 52, 52/1, 52 А, 53, 54, 55, 56, 57, 58, 59, 60, 61, 62, 63, 65, 66, 67 А, 68, 70, 71, 72, 73, 79, 81, 84, 85, 87, 89, 95, 97, 99, 103, 105, 109, 111, 119, 121, 129; </w:t>
            </w:r>
          </w:p>
          <w:p>
            <w:pPr>
              <w:spacing w:after="20"/>
              <w:ind w:left="20"/>
              <w:jc w:val="both"/>
            </w:pPr>
            <w:r>
              <w:rPr>
                <w:rFonts w:ascii="Times New Roman"/>
                <w:b w:val="false"/>
                <w:i w:val="false"/>
                <w:color w:val="000000"/>
                <w:sz w:val="20"/>
              </w:rPr>
              <w:t xml:space="preserve">
улица Алиби Жангельдина – 1, 1/1, 1/3, 2 В, 2 Д, 3, 4, 4/1, 4/3, 4 Б, 4 Г, 4 Д, 5, 7, 8, 8 Б, 9, 10, 10 А, 10 Б, 11, 11 Б, 12, 13 А, 14, 16, 17, 18, 21 А, 38; </w:t>
            </w:r>
          </w:p>
          <w:p>
            <w:pPr>
              <w:spacing w:after="20"/>
              <w:ind w:left="20"/>
              <w:jc w:val="both"/>
            </w:pPr>
            <w:r>
              <w:rPr>
                <w:rFonts w:ascii="Times New Roman"/>
                <w:b w:val="false"/>
                <w:i w:val="false"/>
                <w:color w:val="000000"/>
                <w:sz w:val="20"/>
              </w:rPr>
              <w:t xml:space="preserve">
улица Амангельды Иманова – 1, 2, 3, 4, 5, 6, 9, 10, 11, 13, 14, 15, 16, 17, 18, 19, 21, 22, 23, 24, 25, 26, 27, 28, 29, 30, 31, 32, 33, 34, 35, 36, 37, 37 Б, 38, 38 А, 39, 40, 40 А, 41, 42, 43, 44, 45, 46, 47, 48, 49, 52, 54, 55, 56, 57, 58, 60, 61, 63, 65, 66, 67, 68, 70, 71, 72, 73, 75, 78, 82, 84, 86; </w:t>
            </w:r>
          </w:p>
          <w:p>
            <w:pPr>
              <w:spacing w:after="20"/>
              <w:ind w:left="20"/>
              <w:jc w:val="both"/>
            </w:pPr>
            <w:r>
              <w:rPr>
                <w:rFonts w:ascii="Times New Roman"/>
                <w:b w:val="false"/>
                <w:i w:val="false"/>
                <w:color w:val="000000"/>
                <w:sz w:val="20"/>
              </w:rPr>
              <w:t xml:space="preserve">
VIP городок - 5, 11, 16 Б, 40 Б, 370; </w:t>
            </w:r>
          </w:p>
          <w:p>
            <w:pPr>
              <w:spacing w:after="20"/>
              <w:ind w:left="20"/>
              <w:jc w:val="both"/>
            </w:pPr>
            <w:r>
              <w:rPr>
                <w:rFonts w:ascii="Times New Roman"/>
                <w:b w:val="false"/>
                <w:i w:val="false"/>
                <w:color w:val="000000"/>
                <w:sz w:val="20"/>
              </w:rPr>
              <w:t xml:space="preserve">
улица Малика Габдуллина – 1, 2, 3, 4, 5, 5 А, 6, 7, 7 А, 8, 8 А, 9, 10, 11, 12, 13, 14, 15, 16, 17, 18, 19, 20, 21, 22, 23, 25, 27, 28, 28 Б, 29, 30, 31, 32, 34, 35, 36, 37 А, 37 Б, 38 А, 40, 41, 42, 44, 45, 46, 47, 48, 50, 51, 52, 54, 55, 57, 63, 70, 79, 85/1; </w:t>
            </w:r>
          </w:p>
          <w:p>
            <w:pPr>
              <w:spacing w:after="20"/>
              <w:ind w:left="20"/>
              <w:jc w:val="both"/>
            </w:pPr>
            <w:r>
              <w:rPr>
                <w:rFonts w:ascii="Times New Roman"/>
                <w:b w:val="false"/>
                <w:i w:val="false"/>
                <w:color w:val="000000"/>
                <w:sz w:val="20"/>
              </w:rPr>
              <w:t xml:space="preserve">
улица Суюнбая – 1, 2, 2 А, 4, 6, 7, 8, 9, 12, 13, 14, 14А, 16, 16 А, 17, 18, 19, 20, 21, 22, 23, 24, 25, 26, 27, 29, 29 А, 30, 30/1, 31, 32, 33, 34, 35, 37, 38, 39, 40, 41, 42, 43, 45, 46, 47, 48, 49, 50, 52, 53, 54, 55, 56, 57, 58, 59, 60, 61, 62, 63, 63 А, 64, 66, 67, 68, 68 А, 69, 72, 73, 74, 76, 77, 78, 80, 82, 92, 94, 100, 102, 106, 108, 110, 112, 114, 116, 118, 120, 128; </w:t>
            </w:r>
          </w:p>
          <w:p>
            <w:pPr>
              <w:spacing w:after="20"/>
              <w:ind w:left="20"/>
              <w:jc w:val="both"/>
            </w:pPr>
            <w:r>
              <w:rPr>
                <w:rFonts w:ascii="Times New Roman"/>
                <w:b w:val="false"/>
                <w:i w:val="false"/>
                <w:color w:val="000000"/>
                <w:sz w:val="20"/>
              </w:rPr>
              <w:t xml:space="preserve">
улица Кажымукана – 3, 4, 9, 12,14, 15, 16, 17, 18, 19, 20, 21, 22, 23, 24, 25, 26; </w:t>
            </w:r>
          </w:p>
          <w:p>
            <w:pPr>
              <w:spacing w:after="20"/>
              <w:ind w:left="20"/>
              <w:jc w:val="both"/>
            </w:pPr>
            <w:r>
              <w:rPr>
                <w:rFonts w:ascii="Times New Roman"/>
                <w:b w:val="false"/>
                <w:i w:val="false"/>
                <w:color w:val="000000"/>
                <w:sz w:val="20"/>
              </w:rPr>
              <w:t xml:space="preserve">
улица Алихана Бокейхана – 1, 2, 3, 5, 14, 19; </w:t>
            </w:r>
          </w:p>
          <w:p>
            <w:pPr>
              <w:spacing w:after="20"/>
              <w:ind w:left="20"/>
              <w:jc w:val="both"/>
            </w:pPr>
            <w:r>
              <w:rPr>
                <w:rFonts w:ascii="Times New Roman"/>
                <w:b w:val="false"/>
                <w:i w:val="false"/>
                <w:color w:val="000000"/>
                <w:sz w:val="20"/>
              </w:rPr>
              <w:t xml:space="preserve">
улица Балуан Шолака –9, 10, 13, 20,21, 23, 25; </w:t>
            </w:r>
          </w:p>
          <w:p>
            <w:pPr>
              <w:spacing w:after="20"/>
              <w:ind w:left="20"/>
              <w:jc w:val="both"/>
            </w:pPr>
            <w:r>
              <w:rPr>
                <w:rFonts w:ascii="Times New Roman"/>
                <w:b w:val="false"/>
                <w:i w:val="false"/>
                <w:color w:val="000000"/>
                <w:sz w:val="20"/>
              </w:rPr>
              <w:t xml:space="preserve">
улица Кейки батыра – 5, 11, 12, 13, 14, 15, 16, 17, 21, 22, 23, 24, 26, 27, 28, 29; </w:t>
            </w:r>
          </w:p>
          <w:p>
            <w:pPr>
              <w:spacing w:after="20"/>
              <w:ind w:left="20"/>
              <w:jc w:val="both"/>
            </w:pPr>
            <w:r>
              <w:rPr>
                <w:rFonts w:ascii="Times New Roman"/>
                <w:b w:val="false"/>
                <w:i w:val="false"/>
                <w:color w:val="000000"/>
                <w:sz w:val="20"/>
              </w:rPr>
              <w:t xml:space="preserve">
улица Кобыланды батыра – 3, 8,9, 12, 14, 16, 17, 19, 21, 23, 24, 25, 26; </w:t>
            </w:r>
          </w:p>
          <w:p>
            <w:pPr>
              <w:spacing w:after="20"/>
              <w:ind w:left="20"/>
              <w:jc w:val="both"/>
            </w:pPr>
            <w:r>
              <w:rPr>
                <w:rFonts w:ascii="Times New Roman"/>
                <w:b w:val="false"/>
                <w:i w:val="false"/>
                <w:color w:val="000000"/>
                <w:sz w:val="20"/>
              </w:rPr>
              <w:t xml:space="preserve">
улица Камбар батыра –5, 6, 7, 8, 9, 12, 13, 14, 15, 21, 22, 23, 24; </w:t>
            </w:r>
          </w:p>
          <w:p>
            <w:pPr>
              <w:spacing w:after="20"/>
              <w:ind w:left="20"/>
              <w:jc w:val="both"/>
            </w:pPr>
            <w:r>
              <w:rPr>
                <w:rFonts w:ascii="Times New Roman"/>
                <w:b w:val="false"/>
                <w:i w:val="false"/>
                <w:color w:val="000000"/>
                <w:sz w:val="20"/>
              </w:rPr>
              <w:t xml:space="preserve">
улица Едиге – 6, 10, 17, 19, 21, 22, 23, 24, 25, 26; </w:t>
            </w:r>
          </w:p>
          <w:p>
            <w:pPr>
              <w:spacing w:after="20"/>
              <w:ind w:left="20"/>
              <w:jc w:val="both"/>
            </w:pPr>
            <w:r>
              <w:rPr>
                <w:rFonts w:ascii="Times New Roman"/>
                <w:b w:val="false"/>
                <w:i w:val="false"/>
                <w:color w:val="000000"/>
                <w:sz w:val="20"/>
              </w:rPr>
              <w:t xml:space="preserve">
улица Туран – 21, 22; </w:t>
            </w:r>
          </w:p>
          <w:p>
            <w:pPr>
              <w:spacing w:after="20"/>
              <w:ind w:left="20"/>
              <w:jc w:val="both"/>
            </w:pPr>
            <w:r>
              <w:rPr>
                <w:rFonts w:ascii="Times New Roman"/>
                <w:b w:val="false"/>
                <w:i w:val="false"/>
                <w:color w:val="000000"/>
                <w:sz w:val="20"/>
              </w:rPr>
              <w:t>
улица Аркалык – 1, 2, 3, 4, 5, 6, 28, 32, 32/1, 50, 52, 56, 62, 64, 58, 68,70,72,</w:t>
            </w:r>
          </w:p>
          <w:p>
            <w:pPr>
              <w:spacing w:after="20"/>
              <w:ind w:left="20"/>
              <w:jc w:val="both"/>
            </w:pPr>
            <w:r>
              <w:rPr>
                <w:rFonts w:ascii="Times New Roman"/>
                <w:b w:val="false"/>
                <w:i w:val="false"/>
                <w:color w:val="000000"/>
                <w:sz w:val="20"/>
              </w:rPr>
              <w:t xml:space="preserve">
улица Каганат – 1, 2, 3, 4, 5, 6, 7; </w:t>
            </w:r>
          </w:p>
          <w:p>
            <w:pPr>
              <w:spacing w:after="20"/>
              <w:ind w:left="20"/>
              <w:jc w:val="both"/>
            </w:pPr>
            <w:r>
              <w:rPr>
                <w:rFonts w:ascii="Times New Roman"/>
                <w:b w:val="false"/>
                <w:i w:val="false"/>
                <w:color w:val="000000"/>
                <w:sz w:val="20"/>
              </w:rPr>
              <w:t xml:space="preserve">
улица Есим хана – 2, 4, 6, 8, 10, 12, 14, 16, 18, 20, 22, 24, 26, 28, 30, 32, 34; </w:t>
            </w:r>
          </w:p>
          <w:p>
            <w:pPr>
              <w:spacing w:after="20"/>
              <w:ind w:left="20"/>
              <w:jc w:val="both"/>
            </w:pPr>
            <w:r>
              <w:rPr>
                <w:rFonts w:ascii="Times New Roman"/>
                <w:b w:val="false"/>
                <w:i w:val="false"/>
                <w:color w:val="000000"/>
                <w:sz w:val="20"/>
              </w:rPr>
              <w:t xml:space="preserve">
улица Тауекел хана – 1, 2, 3, 4, 5, 6, 7, 8, 9, 10, 11, 12, 13, 14, 15, 16, 17, 18, 19, 25, 36, 37, 38, 39, 40, 41, 42, 43, 44, 45, 46, 47, 48, 49, 50, 51, 52, 53, 54, 56; </w:t>
            </w:r>
          </w:p>
          <w:p>
            <w:pPr>
              <w:spacing w:after="20"/>
              <w:ind w:left="20"/>
              <w:jc w:val="both"/>
            </w:pPr>
            <w:r>
              <w:rPr>
                <w:rFonts w:ascii="Times New Roman"/>
                <w:b w:val="false"/>
                <w:i w:val="false"/>
                <w:color w:val="000000"/>
                <w:sz w:val="20"/>
              </w:rPr>
              <w:t>
Каныш Сатбаев көшесі – 34,</w:t>
            </w:r>
          </w:p>
          <w:p>
            <w:pPr>
              <w:spacing w:after="20"/>
              <w:ind w:left="20"/>
              <w:jc w:val="both"/>
            </w:pPr>
            <w:r>
              <w:rPr>
                <w:rFonts w:ascii="Times New Roman"/>
                <w:b w:val="false"/>
                <w:i w:val="false"/>
                <w:color w:val="000000"/>
                <w:sz w:val="20"/>
              </w:rPr>
              <w:t xml:space="preserve">
улица Касым хана – 1, 2, 3, 4, 5, 11, 12, 13, 14, 15, 16, 17, 18, 19, 20, 21, 28, 35, 39, 40, 41, 42, 43, 44, 45, 46, 47, 48, 50, 52; </w:t>
            </w:r>
          </w:p>
          <w:p>
            <w:pPr>
              <w:spacing w:after="20"/>
              <w:ind w:left="20"/>
              <w:jc w:val="both"/>
            </w:pPr>
            <w:r>
              <w:rPr>
                <w:rFonts w:ascii="Times New Roman"/>
                <w:b w:val="false"/>
                <w:i w:val="false"/>
                <w:color w:val="000000"/>
                <w:sz w:val="20"/>
              </w:rPr>
              <w:t xml:space="preserve">
улица Шалкар – 1, 2, 2/1, 3, 4, 5, 6, 7, 8, 9, 10, 11, 12, 13, 14, 15, 16, 17, 18, 19, 20, 21, 22, 23, 24, 26, 26А; </w:t>
            </w:r>
          </w:p>
          <w:p>
            <w:pPr>
              <w:spacing w:after="20"/>
              <w:ind w:left="20"/>
              <w:jc w:val="both"/>
            </w:pPr>
            <w:r>
              <w:rPr>
                <w:rFonts w:ascii="Times New Roman"/>
                <w:b w:val="false"/>
                <w:i w:val="false"/>
                <w:color w:val="000000"/>
                <w:sz w:val="20"/>
              </w:rPr>
              <w:t xml:space="preserve">
улица Алакол – 1, 2, 3, 4, 5, 6, 7, 8, 9, 10, 11, 12, 13, 14, 15, 16, 17, 18, 19, 20, 21, 22, 23, 25; </w:t>
            </w:r>
          </w:p>
          <w:p>
            <w:pPr>
              <w:spacing w:after="20"/>
              <w:ind w:left="20"/>
              <w:jc w:val="both"/>
            </w:pPr>
            <w:r>
              <w:rPr>
                <w:rFonts w:ascii="Times New Roman"/>
                <w:b w:val="false"/>
                <w:i w:val="false"/>
                <w:color w:val="000000"/>
                <w:sz w:val="20"/>
              </w:rPr>
              <w:t xml:space="preserve">
улица Зайсан – 1, 2, 3, 3 А, 4, 5, 6, 7, 8, 9, 10, 11, 12, 13, 14, 15, 16, 17, 18, 19, 20, 21, 21А, 22, 23, 24, 25, 26, 27, 28, 29, 30, 31, 32, 33, 34, 34/1, 35, 37, 38, 39, 41, 42, 43А; </w:t>
            </w:r>
          </w:p>
          <w:p>
            <w:pPr>
              <w:spacing w:after="20"/>
              <w:ind w:left="20"/>
              <w:jc w:val="both"/>
            </w:pPr>
            <w:r>
              <w:rPr>
                <w:rFonts w:ascii="Times New Roman"/>
                <w:b w:val="false"/>
                <w:i w:val="false"/>
                <w:color w:val="000000"/>
                <w:sz w:val="20"/>
              </w:rPr>
              <w:t>
Беймбет Майлина – 4А, 11,</w:t>
            </w:r>
          </w:p>
          <w:p>
            <w:pPr>
              <w:spacing w:after="20"/>
              <w:ind w:left="20"/>
              <w:jc w:val="both"/>
            </w:pPr>
            <w:r>
              <w:rPr>
                <w:rFonts w:ascii="Times New Roman"/>
                <w:b w:val="false"/>
                <w:i w:val="false"/>
                <w:color w:val="000000"/>
                <w:sz w:val="20"/>
              </w:rPr>
              <w:t xml:space="preserve">
улица Балкаш – 1, 2, 3, 4, 5, 6, 7, 9, 10, 11, 12, 13, 15, 17, 21; </w:t>
            </w:r>
          </w:p>
          <w:p>
            <w:pPr>
              <w:spacing w:after="20"/>
              <w:ind w:left="20"/>
              <w:jc w:val="both"/>
            </w:pPr>
            <w:r>
              <w:rPr>
                <w:rFonts w:ascii="Times New Roman"/>
                <w:b w:val="false"/>
                <w:i w:val="false"/>
                <w:color w:val="000000"/>
                <w:sz w:val="20"/>
              </w:rPr>
              <w:t xml:space="preserve">
улица Каспий – 1, 2, 3, 4, 5, 6, 7, 8, 9, 10, 11, 12, 13, 14, 15, 16, 17, 18, 19, 20, 21, 22, 23, 24; </w:t>
            </w:r>
          </w:p>
          <w:p>
            <w:pPr>
              <w:spacing w:after="20"/>
              <w:ind w:left="20"/>
              <w:jc w:val="both"/>
            </w:pPr>
            <w:r>
              <w:rPr>
                <w:rFonts w:ascii="Times New Roman"/>
                <w:b w:val="false"/>
                <w:i w:val="false"/>
                <w:color w:val="000000"/>
                <w:sz w:val="20"/>
              </w:rPr>
              <w:t xml:space="preserve">
улица Арал – 1, 2, 3, 4, 5, 6, 7, 8, 9, 10, 11, 12, 13, 14, 15, 16, 17, 18, 19, 20, 21, 22, 23, 24; </w:t>
            </w:r>
          </w:p>
          <w:p>
            <w:pPr>
              <w:spacing w:after="20"/>
              <w:ind w:left="20"/>
              <w:jc w:val="both"/>
            </w:pPr>
            <w:r>
              <w:rPr>
                <w:rFonts w:ascii="Times New Roman"/>
                <w:b w:val="false"/>
                <w:i w:val="false"/>
                <w:color w:val="000000"/>
                <w:sz w:val="20"/>
              </w:rPr>
              <w:t xml:space="preserve">
улица Ханколь – 1, 2, 3, 4, 5, 6, 7, 8, 9, 10, 11, 12, 13, 14, 15, 16; </w:t>
            </w:r>
          </w:p>
          <w:p>
            <w:pPr>
              <w:spacing w:after="20"/>
              <w:ind w:left="20"/>
              <w:jc w:val="both"/>
            </w:pPr>
            <w:r>
              <w:rPr>
                <w:rFonts w:ascii="Times New Roman"/>
                <w:b w:val="false"/>
                <w:i w:val="false"/>
                <w:color w:val="000000"/>
                <w:sz w:val="20"/>
              </w:rPr>
              <w:t xml:space="preserve">
улица Берел – 1, 2, 3, 4, 5, 6, 7, 8, 9, 10; </w:t>
            </w:r>
          </w:p>
          <w:p>
            <w:pPr>
              <w:spacing w:after="20"/>
              <w:ind w:left="20"/>
              <w:jc w:val="both"/>
            </w:pPr>
            <w:r>
              <w:rPr>
                <w:rFonts w:ascii="Times New Roman"/>
                <w:b w:val="false"/>
                <w:i w:val="false"/>
                <w:color w:val="000000"/>
                <w:sz w:val="20"/>
              </w:rPr>
              <w:t xml:space="preserve">
улица Байконыр – 1, 2, 3, 4, 5, 6; </w:t>
            </w:r>
          </w:p>
          <w:p>
            <w:pPr>
              <w:spacing w:after="20"/>
              <w:ind w:left="20"/>
              <w:jc w:val="both"/>
            </w:pPr>
            <w:r>
              <w:rPr>
                <w:rFonts w:ascii="Times New Roman"/>
                <w:b w:val="false"/>
                <w:i w:val="false"/>
                <w:color w:val="000000"/>
                <w:sz w:val="20"/>
              </w:rPr>
              <w:t xml:space="preserve">
улица Калкаман – 1, 3, 5, 7; </w:t>
            </w:r>
          </w:p>
          <w:p>
            <w:pPr>
              <w:spacing w:after="20"/>
              <w:ind w:left="20"/>
              <w:jc w:val="both"/>
            </w:pPr>
            <w:r>
              <w:rPr>
                <w:rFonts w:ascii="Times New Roman"/>
                <w:b w:val="false"/>
                <w:i w:val="false"/>
                <w:color w:val="000000"/>
                <w:sz w:val="20"/>
              </w:rPr>
              <w:t xml:space="preserve">
улица Асанкайгы жырау – 4, 5, 6, 7, 7/1, 8, 9, 12, 13, 14, 15, 16, 17, 18, 18А, 19, 20, 21, 22, 23, 24, 25, 26, 27, 28, 29, 30, 31, 32, 33, 34, 35, 36, 37, 38, 39, 40, 41, 42, 43, 44, 45, 46, 47, 48, 49, 54, 56, 64; </w:t>
            </w:r>
          </w:p>
          <w:p>
            <w:pPr>
              <w:spacing w:after="20"/>
              <w:ind w:left="20"/>
              <w:jc w:val="both"/>
            </w:pPr>
            <w:r>
              <w:rPr>
                <w:rFonts w:ascii="Times New Roman"/>
                <w:b w:val="false"/>
                <w:i w:val="false"/>
                <w:color w:val="000000"/>
                <w:sz w:val="20"/>
              </w:rPr>
              <w:t xml:space="preserve">
улица Баян сулу – 1, 2, 3, 4, 5, 6, 7, 8, 9, 10, 11, 12, 13, 14, 15, 16, 17, 18, 19, 20, 21, 22, 23, 24, 25, 26, 27, 28, 28 А, 29, 30, 32, 33, 43, 44, 45, 46, 62, 63, 66, 68, 73, 79, 85, 89, 93, 94, 97, 98, 102, 108; </w:t>
            </w:r>
          </w:p>
          <w:p>
            <w:pPr>
              <w:spacing w:after="20"/>
              <w:ind w:left="20"/>
              <w:jc w:val="both"/>
            </w:pPr>
            <w:r>
              <w:rPr>
                <w:rFonts w:ascii="Times New Roman"/>
                <w:b w:val="false"/>
                <w:i w:val="false"/>
                <w:color w:val="000000"/>
                <w:sz w:val="20"/>
              </w:rPr>
              <w:t xml:space="preserve">
улица Букар жырау – 1, 2, 3, 4, 5, 6, 7, 8, 9, 10, 11, 14, 16, 17, 18, 19, 20, 21, 22, 23, 29, 33, 34, 35, 36, 37, 38, 39, 40, 41, 42, 43, 44, 53, 54, 55, 56, 58, 59, 60, 61, 63 ,65; </w:t>
            </w:r>
          </w:p>
          <w:p>
            <w:pPr>
              <w:spacing w:after="20"/>
              <w:ind w:left="20"/>
              <w:jc w:val="both"/>
            </w:pPr>
            <w:r>
              <w:rPr>
                <w:rFonts w:ascii="Times New Roman"/>
                <w:b w:val="false"/>
                <w:i w:val="false"/>
                <w:color w:val="000000"/>
                <w:sz w:val="20"/>
              </w:rPr>
              <w:t xml:space="preserve">
улица Дарабоз – 1, 2, 3, 7, 13, 14,17, 21, 22, 23, 24, 25, 26, 27, 28, 29, 30, 31, 32, 34; </w:t>
            </w:r>
          </w:p>
          <w:p>
            <w:pPr>
              <w:spacing w:after="20"/>
              <w:ind w:left="20"/>
              <w:jc w:val="both"/>
            </w:pPr>
            <w:r>
              <w:rPr>
                <w:rFonts w:ascii="Times New Roman"/>
                <w:b w:val="false"/>
                <w:i w:val="false"/>
                <w:color w:val="000000"/>
                <w:sz w:val="20"/>
              </w:rPr>
              <w:t xml:space="preserve">
улица Иле – 1, 2, 3, 4, 5, 6, 7, 8, 9, 10, 11, 12А; </w:t>
            </w:r>
          </w:p>
          <w:p>
            <w:pPr>
              <w:spacing w:after="20"/>
              <w:ind w:left="20"/>
              <w:jc w:val="both"/>
            </w:pPr>
            <w:r>
              <w:rPr>
                <w:rFonts w:ascii="Times New Roman"/>
                <w:b w:val="false"/>
                <w:i w:val="false"/>
                <w:color w:val="000000"/>
                <w:sz w:val="20"/>
              </w:rPr>
              <w:t xml:space="preserve">
улица Едил – 1, 2, 3, 4, 5, 6, 7, 8, 9, 10, 11, 12; </w:t>
            </w:r>
          </w:p>
          <w:p>
            <w:pPr>
              <w:spacing w:after="20"/>
              <w:ind w:left="20"/>
              <w:jc w:val="both"/>
            </w:pPr>
            <w:r>
              <w:rPr>
                <w:rFonts w:ascii="Times New Roman"/>
                <w:b w:val="false"/>
                <w:i w:val="false"/>
                <w:color w:val="000000"/>
                <w:sz w:val="20"/>
              </w:rPr>
              <w:t xml:space="preserve">
улица Ертис – 1, 2, 3, 4, 5, 6, 7, 8, 9, 10, 11, 12; </w:t>
            </w:r>
          </w:p>
          <w:p>
            <w:pPr>
              <w:spacing w:after="20"/>
              <w:ind w:left="20"/>
              <w:jc w:val="both"/>
            </w:pPr>
            <w:r>
              <w:rPr>
                <w:rFonts w:ascii="Times New Roman"/>
                <w:b w:val="false"/>
                <w:i w:val="false"/>
                <w:color w:val="000000"/>
                <w:sz w:val="20"/>
              </w:rPr>
              <w:t xml:space="preserve">
улица Есил – 1, 2, 3, 4, 5, 6, 7, 8, 9, 10, 11, 12; </w:t>
            </w:r>
          </w:p>
          <w:p>
            <w:pPr>
              <w:spacing w:after="20"/>
              <w:ind w:left="20"/>
              <w:jc w:val="both"/>
            </w:pPr>
            <w:r>
              <w:rPr>
                <w:rFonts w:ascii="Times New Roman"/>
                <w:b w:val="false"/>
                <w:i w:val="false"/>
                <w:color w:val="000000"/>
                <w:sz w:val="20"/>
              </w:rPr>
              <w:t xml:space="preserve">
улица Жайык – 1, 2, 3, 4, 5, 6, 7, 8, 9, 10, 11, 12, 13, 14, 15, 16, 17, 18, 19, 20, 21, 22, 23, 24; </w:t>
            </w:r>
          </w:p>
          <w:p>
            <w:pPr>
              <w:spacing w:after="20"/>
              <w:ind w:left="20"/>
              <w:jc w:val="both"/>
            </w:pPr>
            <w:r>
              <w:rPr>
                <w:rFonts w:ascii="Times New Roman"/>
                <w:b w:val="false"/>
                <w:i w:val="false"/>
                <w:color w:val="000000"/>
                <w:sz w:val="20"/>
              </w:rPr>
              <w:t xml:space="preserve">
улица Желтоксан – 44 А, 44 Б, 45, 46, 47, 48, 50, 51, 52, 54, 55, 56, 56 А, 58, 58 А, 62, 64, 66, 66А, 68, 70; </w:t>
            </w:r>
          </w:p>
          <w:p>
            <w:pPr>
              <w:spacing w:after="20"/>
              <w:ind w:left="20"/>
              <w:jc w:val="both"/>
            </w:pPr>
            <w:r>
              <w:rPr>
                <w:rFonts w:ascii="Times New Roman"/>
                <w:b w:val="false"/>
                <w:i w:val="false"/>
                <w:color w:val="000000"/>
                <w:sz w:val="20"/>
              </w:rPr>
              <w:t xml:space="preserve">
улица Кайрата Рыскулбекова –5, 6, 7, 8, 9, 10, 11, 12, 17, 25, 26, 27, 30, 33, 78, 80, 82; </w:t>
            </w:r>
          </w:p>
          <w:p>
            <w:pPr>
              <w:spacing w:after="20"/>
              <w:ind w:left="20"/>
              <w:jc w:val="both"/>
            </w:pPr>
            <w:r>
              <w:rPr>
                <w:rFonts w:ascii="Times New Roman"/>
                <w:b w:val="false"/>
                <w:i w:val="false"/>
                <w:color w:val="000000"/>
                <w:sz w:val="20"/>
              </w:rPr>
              <w:t xml:space="preserve">
улица Коркыт ата – 1, 2, 2 А, 4, 6, 6А, 7, 7/1, 8, 9, 10, 12, 14, 16, 18; </w:t>
            </w:r>
          </w:p>
          <w:p>
            <w:pPr>
              <w:spacing w:after="20"/>
              <w:ind w:left="20"/>
              <w:jc w:val="both"/>
            </w:pPr>
            <w:r>
              <w:rPr>
                <w:rFonts w:ascii="Times New Roman"/>
                <w:b w:val="false"/>
                <w:i w:val="false"/>
                <w:color w:val="000000"/>
                <w:sz w:val="20"/>
              </w:rPr>
              <w:t xml:space="preserve">
улица Култегин – 24, 25, 28, 30, 31, 32, 35, 36, 40, 41, 49, 50, 51, 56, 60, 63, 64, 67, 70, 76; </w:t>
            </w:r>
          </w:p>
          <w:p>
            <w:pPr>
              <w:spacing w:after="20"/>
              <w:ind w:left="20"/>
              <w:jc w:val="both"/>
            </w:pPr>
            <w:r>
              <w:rPr>
                <w:rFonts w:ascii="Times New Roman"/>
                <w:b w:val="false"/>
                <w:i w:val="false"/>
                <w:color w:val="000000"/>
                <w:sz w:val="20"/>
              </w:rPr>
              <w:t xml:space="preserve">
улица Махмута Кашкари – 14, 17, 18, 31, 32, 34, 50/1, 52, 64, 74, 78; </w:t>
            </w:r>
          </w:p>
          <w:p>
            <w:pPr>
              <w:spacing w:after="20"/>
              <w:ind w:left="20"/>
              <w:jc w:val="both"/>
            </w:pPr>
            <w:r>
              <w:rPr>
                <w:rFonts w:ascii="Times New Roman"/>
                <w:b w:val="false"/>
                <w:i w:val="false"/>
                <w:color w:val="000000"/>
                <w:sz w:val="20"/>
              </w:rPr>
              <w:t xml:space="preserve">
улица Шамши Калдаякова – 8, 17, 22, 23, 27, 30, 37, 45, 46, 50, 51, 55, 59, 69, 70, 77,84,87, 97, 97/1, 98,100,101; </w:t>
            </w:r>
          </w:p>
          <w:p>
            <w:pPr>
              <w:spacing w:after="20"/>
              <w:ind w:left="20"/>
              <w:jc w:val="both"/>
            </w:pPr>
            <w:r>
              <w:rPr>
                <w:rFonts w:ascii="Times New Roman"/>
                <w:b w:val="false"/>
                <w:i w:val="false"/>
                <w:color w:val="000000"/>
                <w:sz w:val="20"/>
              </w:rPr>
              <w:t xml:space="preserve">
улица Шырак – 1, 1 А, 2, 2 А, 4, 5, 6, 8,9 </w:t>
            </w:r>
          </w:p>
          <w:p>
            <w:pPr>
              <w:spacing w:after="20"/>
              <w:ind w:left="20"/>
              <w:jc w:val="both"/>
            </w:pPr>
            <w:r>
              <w:rPr>
                <w:rFonts w:ascii="Times New Roman"/>
                <w:b w:val="false"/>
                <w:i w:val="false"/>
                <w:color w:val="000000"/>
                <w:sz w:val="20"/>
              </w:rPr>
              <w:t xml:space="preserve">
улица Шакена Айманова – 2, 4, 6, 7; </w:t>
            </w:r>
          </w:p>
          <w:p>
            <w:pPr>
              <w:spacing w:after="20"/>
              <w:ind w:left="20"/>
              <w:jc w:val="both"/>
            </w:pPr>
            <w:r>
              <w:rPr>
                <w:rFonts w:ascii="Times New Roman"/>
                <w:b w:val="false"/>
                <w:i w:val="false"/>
                <w:color w:val="000000"/>
                <w:sz w:val="20"/>
              </w:rPr>
              <w:t xml:space="preserve">
улица Сарыарка –15, 24, 27, 41, 42, 43, 44, 47, 50, 54, 56, 58, 61, 63, 72; </w:t>
            </w:r>
          </w:p>
          <w:p>
            <w:pPr>
              <w:spacing w:after="20"/>
              <w:ind w:left="20"/>
              <w:jc w:val="both"/>
            </w:pPr>
            <w:r>
              <w:rPr>
                <w:rFonts w:ascii="Times New Roman"/>
                <w:b w:val="false"/>
                <w:i w:val="false"/>
                <w:color w:val="000000"/>
                <w:sz w:val="20"/>
              </w:rPr>
              <w:t xml:space="preserve">
улица Тоныкок – 20, 35, 41, 49, 54, 61, 74, 77, 78, 79, 81, 83, 90; </w:t>
            </w:r>
          </w:p>
          <w:p>
            <w:pPr>
              <w:spacing w:after="20"/>
              <w:ind w:left="20"/>
              <w:jc w:val="both"/>
            </w:pPr>
            <w:r>
              <w:rPr>
                <w:rFonts w:ascii="Times New Roman"/>
                <w:b w:val="false"/>
                <w:i w:val="false"/>
                <w:color w:val="000000"/>
                <w:sz w:val="20"/>
              </w:rPr>
              <w:t>
улица Турара Рыскулова – 1, 1 А, 2, 2/1, 2 А, 4, 5, 6, 7, 8, 9/1, 11, 11 А, 14, 15, 16.</w:t>
            </w:r>
          </w:p>
          <w:p>
            <w:pPr>
              <w:spacing w:after="20"/>
              <w:ind w:left="20"/>
              <w:jc w:val="both"/>
            </w:pPr>
            <w:r>
              <w:rPr>
                <w:rFonts w:ascii="Times New Roman"/>
                <w:b w:val="false"/>
                <w:i w:val="false"/>
                <w:color w:val="000000"/>
                <w:sz w:val="20"/>
              </w:rPr>
              <w:t>
Республика - 91.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745</w:t>
            </w:r>
          </w:p>
          <w:p>
            <w:pPr>
              <w:spacing w:after="20"/>
              <w:ind w:left="20"/>
              <w:jc w:val="both"/>
            </w:pPr>
            <w:r>
              <w:rPr>
                <w:rFonts w:ascii="Times New Roman"/>
                <w:b w:val="false"/>
                <w:i w:val="false"/>
                <w:color w:val="000000"/>
                <w:sz w:val="20"/>
              </w:rPr>
              <w:t>
Центр избирательного участка: Акмолинская область город Косшы, улица Гани Абсагитова, 7, здание коммунального государственного учреждения "Общеобразовательная школа №1 имени Рахымжана Кошкарбаева город Косшы отдела образования по городу Косшы управления образования Акмолинской области".</w:t>
            </w:r>
          </w:p>
          <w:p>
            <w:pPr>
              <w:spacing w:after="20"/>
              <w:ind w:left="20"/>
              <w:jc w:val="both"/>
            </w:pPr>
            <w:r>
              <w:rPr>
                <w:rFonts w:ascii="Times New Roman"/>
                <w:b w:val="false"/>
                <w:i w:val="false"/>
                <w:color w:val="000000"/>
                <w:sz w:val="20"/>
              </w:rPr>
              <w:t xml:space="preserve">
Границы: улица Абая Кунанбаева – 1, 1/1, 1/3, 1 А, 1 Б, 1 В, 2, 2/1, 2 А, 2Б, 3, 3 А, 3 Б, 4, 5, 6, 6 А, 6 Б, 7, 8, 9, 10, 10 А, 10 Б, 10 В, 11, 11А, 12, 12/1, 12 А, 12 Б, 13, 13/2, 14, 15, 17, 19, 21, 22, 23, 27, 27А, 29; </w:t>
            </w:r>
          </w:p>
          <w:p>
            <w:pPr>
              <w:spacing w:after="20"/>
              <w:ind w:left="20"/>
              <w:jc w:val="both"/>
            </w:pPr>
            <w:r>
              <w:rPr>
                <w:rFonts w:ascii="Times New Roman"/>
                <w:b w:val="false"/>
                <w:i w:val="false"/>
                <w:color w:val="000000"/>
                <w:sz w:val="20"/>
              </w:rPr>
              <w:t xml:space="preserve">
улица Акжайык – 1, 2, 2/2, 2 Б, 2В, 2/3, 2/4, 2 А, 3, 4, 5, 6, 6 А, 7, 8, 10, 11, 12, 13, 14, 15, 16, 17, 18, 18 А, 19, 20, 21, 22, 23, 24, 25, 26, 27, 28,28/1, 29, 31, 32, 33, 35, 37, 39, 41, 45, 49, 53, 53 А, 57, 59, 59 А, 65, 65 А, 65 Б; </w:t>
            </w:r>
          </w:p>
          <w:p>
            <w:pPr>
              <w:spacing w:after="20"/>
              <w:ind w:left="20"/>
              <w:jc w:val="both"/>
            </w:pPr>
            <w:r>
              <w:rPr>
                <w:rFonts w:ascii="Times New Roman"/>
                <w:b w:val="false"/>
                <w:i w:val="false"/>
                <w:color w:val="000000"/>
                <w:sz w:val="20"/>
              </w:rPr>
              <w:t xml:space="preserve">
улица Бауыржана Момышулы – 1, 2, 3, 4, 5, 6, 7, 8, 9, 9 А, 10, 10 А, 11, 12, 13, 14, 15, 16, 17, 18, 19, 20, 21, 22, 23, 24, 25, 26, 27, 27 А, 28, 28 А, 29, 30, 30 А, 32, 32 А; </w:t>
            </w:r>
          </w:p>
          <w:p>
            <w:pPr>
              <w:spacing w:after="20"/>
              <w:ind w:left="20"/>
              <w:jc w:val="both"/>
            </w:pPr>
            <w:r>
              <w:rPr>
                <w:rFonts w:ascii="Times New Roman"/>
                <w:b w:val="false"/>
                <w:i w:val="false"/>
                <w:color w:val="000000"/>
                <w:sz w:val="20"/>
              </w:rPr>
              <w:t xml:space="preserve">
улица Гани Абсагитова – 1, 1/1, 1/2, 2, 3, 4, 5, 6, 7, 9; 11; </w:t>
            </w:r>
          </w:p>
          <w:p>
            <w:pPr>
              <w:spacing w:after="20"/>
              <w:ind w:left="20"/>
              <w:jc w:val="both"/>
            </w:pPr>
            <w:r>
              <w:rPr>
                <w:rFonts w:ascii="Times New Roman"/>
                <w:b w:val="false"/>
                <w:i w:val="false"/>
                <w:color w:val="000000"/>
                <w:sz w:val="20"/>
              </w:rPr>
              <w:t>
Дины Нурпеисовой 11, 21а, 56, 91,24</w:t>
            </w:r>
          </w:p>
          <w:p>
            <w:pPr>
              <w:spacing w:after="20"/>
              <w:ind w:left="20"/>
              <w:jc w:val="both"/>
            </w:pPr>
            <w:r>
              <w:rPr>
                <w:rFonts w:ascii="Times New Roman"/>
                <w:b w:val="false"/>
                <w:i w:val="false"/>
                <w:color w:val="000000"/>
                <w:sz w:val="20"/>
              </w:rPr>
              <w:t xml:space="preserve">
улица Гарифулла Амансугурова – 1, 2, 3, 4, 4 А, 5, 5 А, 5/1, 6, 6 Б, 7, 7 А, 8, 9, 10, 11, 12, 16, 17, 17А, 18, 18 А, 19, 20, 21, 21 А, 22, 23; </w:t>
            </w:r>
          </w:p>
          <w:p>
            <w:pPr>
              <w:spacing w:after="20"/>
              <w:ind w:left="20"/>
              <w:jc w:val="both"/>
            </w:pPr>
            <w:r>
              <w:rPr>
                <w:rFonts w:ascii="Times New Roman"/>
                <w:b w:val="false"/>
                <w:i w:val="false"/>
                <w:color w:val="000000"/>
                <w:sz w:val="20"/>
              </w:rPr>
              <w:t>
улица Абилкайыр хана – 1, 9, 30, 34, 61,</w:t>
            </w:r>
          </w:p>
          <w:p>
            <w:pPr>
              <w:spacing w:after="20"/>
              <w:ind w:left="20"/>
              <w:jc w:val="both"/>
            </w:pPr>
            <w:r>
              <w:rPr>
                <w:rFonts w:ascii="Times New Roman"/>
                <w:b w:val="false"/>
                <w:i w:val="false"/>
                <w:color w:val="000000"/>
                <w:sz w:val="20"/>
              </w:rPr>
              <w:t xml:space="preserve">
улица Керей хана – 1, 2, 3, 4 А, 5, 6, 6 А, 7, 7 А, 8, 9, 9 А, 10, 10 А, 12, 16, 18, 24, 26; </w:t>
            </w:r>
          </w:p>
          <w:p>
            <w:pPr>
              <w:spacing w:after="20"/>
              <w:ind w:left="20"/>
              <w:jc w:val="both"/>
            </w:pPr>
            <w:r>
              <w:rPr>
                <w:rFonts w:ascii="Times New Roman"/>
                <w:b w:val="false"/>
                <w:i w:val="false"/>
                <w:color w:val="000000"/>
                <w:sz w:val="20"/>
              </w:rPr>
              <w:t xml:space="preserve">
улица Айтмаганбета Есмагамбетулы – 1, 1/1, 2, 2 Б, 3, 3 А, 4, 5, 6, 6 А, 7, 8, 9, 10, 10 А, 11, 12, 12/1, 12/6, 12 А, 13, 14, 14 А, 15, 15/1, 16, 17, 18, 19, 19 А, 20, 20/1, 21, 21 А, 22, 24, 25 А, 26, 26/1, 27, 28, 29, 30, 31, 31А, 33, 33А, 34, 36, 36 А, 37, 38, 40, 46, 46А, 47, 48, 49, 50, 55, 56, 60, 113; </w:t>
            </w:r>
          </w:p>
          <w:p>
            <w:pPr>
              <w:spacing w:after="20"/>
              <w:ind w:left="20"/>
              <w:jc w:val="both"/>
            </w:pPr>
            <w:r>
              <w:rPr>
                <w:rFonts w:ascii="Times New Roman"/>
                <w:b w:val="false"/>
                <w:i w:val="false"/>
                <w:color w:val="000000"/>
                <w:sz w:val="20"/>
              </w:rPr>
              <w:t xml:space="preserve">
улица Райымбек батыра – 1, 1/1, 3 Б, 4, 5, 6, 7, 7/1, 8, 8 А, 9, 10, 12; </w:t>
            </w:r>
          </w:p>
          <w:p>
            <w:pPr>
              <w:spacing w:after="20"/>
              <w:ind w:left="20"/>
              <w:jc w:val="both"/>
            </w:pPr>
            <w:r>
              <w:rPr>
                <w:rFonts w:ascii="Times New Roman"/>
                <w:b w:val="false"/>
                <w:i w:val="false"/>
                <w:color w:val="000000"/>
                <w:sz w:val="20"/>
              </w:rPr>
              <w:t xml:space="preserve">
улица Хакназар хана – 1, 2, 3, 4, 5, 6, 6 А, 7, 9, 10, 11, 42/1; </w:t>
            </w:r>
          </w:p>
          <w:p>
            <w:pPr>
              <w:spacing w:after="20"/>
              <w:ind w:left="20"/>
              <w:jc w:val="both"/>
            </w:pPr>
            <w:r>
              <w:rPr>
                <w:rFonts w:ascii="Times New Roman"/>
                <w:b w:val="false"/>
                <w:i w:val="false"/>
                <w:color w:val="000000"/>
                <w:sz w:val="20"/>
              </w:rPr>
              <w:t xml:space="preserve">
улица Жанибек хана – 1, 2, 3, 4, 5, 6, 7; </w:t>
            </w:r>
          </w:p>
          <w:p>
            <w:pPr>
              <w:spacing w:after="20"/>
              <w:ind w:left="20"/>
              <w:jc w:val="both"/>
            </w:pPr>
            <w:r>
              <w:rPr>
                <w:rFonts w:ascii="Times New Roman"/>
                <w:b w:val="false"/>
                <w:i w:val="false"/>
                <w:color w:val="000000"/>
                <w:sz w:val="20"/>
              </w:rPr>
              <w:t xml:space="preserve">
улица Махамбета Утемисулы – 1, 2, 3, 4, 5, 6, 7, 8, 9, 10, 11, 12, 13, 14, 15, 16, 17, 18, 19, 20, 21, 22, 23, 24, 25, 26, 27, 28, 29, 30; улица Мукагали Макатаева – 1, 2, 2 А, 3, 4, 5, 6, 7, 8, 9, 10, 10 А, 11, 11 А, 12, 13, 14, 17, 18, 19, 20, 20 А, 21, 22, 23, 24, 25, 26, 27, 27 А, 28, 29, 29 А, 30, 30 А, 31, 33, 33 А, 33 Б, 34, 34 А; </w:t>
            </w:r>
          </w:p>
          <w:p>
            <w:pPr>
              <w:spacing w:after="20"/>
              <w:ind w:left="20"/>
              <w:jc w:val="both"/>
            </w:pPr>
            <w:r>
              <w:rPr>
                <w:rFonts w:ascii="Times New Roman"/>
                <w:b w:val="false"/>
                <w:i w:val="false"/>
                <w:color w:val="000000"/>
                <w:sz w:val="20"/>
              </w:rPr>
              <w:t xml:space="preserve">
улица Нура – 1, 1 А, 2, 3, 4, 5, 6, 6А, 7, 8, 9, 10, 11, 12, 13, 14, 15, 16, 17, 18, 19, 20, 22, 23, 24, 26, 27, 28, 30, 31, 31 А, 32, 34, 36, 38; </w:t>
            </w:r>
          </w:p>
          <w:p>
            <w:pPr>
              <w:spacing w:after="20"/>
              <w:ind w:left="20"/>
              <w:jc w:val="both"/>
            </w:pPr>
            <w:r>
              <w:rPr>
                <w:rFonts w:ascii="Times New Roman"/>
                <w:b w:val="false"/>
                <w:i w:val="false"/>
                <w:color w:val="000000"/>
                <w:sz w:val="20"/>
              </w:rPr>
              <w:t>
улица Республики –26, 30, 32, 34, 36 А, 45А, 46, 48, 48А, 50, 50 А, 52, 58, 60, 62, 64, 66, 66 А, 159</w:t>
            </w:r>
          </w:p>
          <w:p>
            <w:pPr>
              <w:spacing w:after="20"/>
              <w:ind w:left="20"/>
              <w:jc w:val="both"/>
            </w:pPr>
            <w:r>
              <w:rPr>
                <w:rFonts w:ascii="Times New Roman"/>
                <w:b w:val="false"/>
                <w:i w:val="false"/>
                <w:color w:val="000000"/>
                <w:sz w:val="20"/>
              </w:rPr>
              <w:t xml:space="preserve">
улица Сакена Сейфуллина – 1, 2, 3, 4, 5, 6, 7, 8, 8 А, 9, 9 А, 10, 11, 11 А, 12, 13, 14, 15, 16, 17, 18, 19, 20, 22, 22 А, 23, 25, 25 А, 27, 27 А, 29, 29 А, 30, 31, 33, 33/1, 35, 38, 39, 41, 43, 43 А; </w:t>
            </w:r>
          </w:p>
          <w:p>
            <w:pPr>
              <w:spacing w:after="20"/>
              <w:ind w:left="20"/>
              <w:jc w:val="both"/>
            </w:pPr>
            <w:r>
              <w:rPr>
                <w:rFonts w:ascii="Times New Roman"/>
                <w:b w:val="false"/>
                <w:i w:val="false"/>
                <w:color w:val="000000"/>
                <w:sz w:val="20"/>
              </w:rPr>
              <w:t>
улица Саркырама – 1, 1 Б, 1Д, 2, 2/1, 2/3, 2/4, 2/5, 2 В, 2 Г, 3, 3/1, 3 В, 4, 6, 6А, 7, 7А, 8, 8 А, 9, 10, 11, 13, 13 А, 15, 15Б, 16, 17, 17 А, 17 Б, 19, 20, 21, 22, 23, 23 А, 24, 24 А, 25, 26, 28, 28 А, 30, 31, 32, 33, 34, 35, 36, 36 А, 37, 38, 39, 41,43, 44 А, 45;</w:t>
            </w:r>
          </w:p>
          <w:p>
            <w:pPr>
              <w:spacing w:after="20"/>
              <w:ind w:left="20"/>
              <w:jc w:val="both"/>
            </w:pPr>
            <w:r>
              <w:rPr>
                <w:rFonts w:ascii="Times New Roman"/>
                <w:b w:val="false"/>
                <w:i w:val="false"/>
                <w:color w:val="000000"/>
                <w:sz w:val="20"/>
              </w:rPr>
              <w:t xml:space="preserve">
 улица Тауелсиздик – 4, 5, 6, 8, 9, 9А, 10, 10 А, 11, 12, 12 А, 13, 16, 17, 19, 20, 21, 23, 23/1, 24, 25, 25Б, 31, 34, 34 А </w:t>
            </w:r>
          </w:p>
          <w:p>
            <w:pPr>
              <w:spacing w:after="20"/>
              <w:ind w:left="20"/>
              <w:jc w:val="both"/>
            </w:pPr>
            <w:r>
              <w:rPr>
                <w:rFonts w:ascii="Times New Roman"/>
                <w:b w:val="false"/>
                <w:i w:val="false"/>
                <w:color w:val="000000"/>
                <w:sz w:val="20"/>
              </w:rPr>
              <w:t xml:space="preserve">
улица Шокана Уалиханова – 1, 2, 3, 4, 5, 6, 7, 8, 8/1, 9, 10, 11, 11 А, 12, 12 А, 13, 13 А, 14, 14 А, 15, 16, 17, 18, 19, 20, 21, 22, 22/1, 23, 24, 24/1, 24 Б, 25, 26, 27, 28, 29, 30, 30А, 31 А, 32, 33, 34, 44, 44 А; </w:t>
            </w:r>
          </w:p>
          <w:p>
            <w:pPr>
              <w:spacing w:after="20"/>
              <w:ind w:left="20"/>
              <w:jc w:val="both"/>
            </w:pPr>
            <w:r>
              <w:rPr>
                <w:rFonts w:ascii="Times New Roman"/>
                <w:b w:val="false"/>
                <w:i w:val="false"/>
                <w:color w:val="000000"/>
                <w:sz w:val="20"/>
              </w:rPr>
              <w:t xml:space="preserve">
улица Акмола – 1, 1 А, 2, 3, 4, 5, 6, 7, 8, 9, 10, 11, 13, 14, 17, 19, 21, 22, 24, 25, 26, 27, 28; </w:t>
            </w:r>
          </w:p>
          <w:p>
            <w:pPr>
              <w:spacing w:after="20"/>
              <w:ind w:left="20"/>
              <w:jc w:val="both"/>
            </w:pPr>
            <w:r>
              <w:rPr>
                <w:rFonts w:ascii="Times New Roman"/>
                <w:b w:val="false"/>
                <w:i w:val="false"/>
                <w:color w:val="000000"/>
                <w:sz w:val="20"/>
              </w:rPr>
              <w:t xml:space="preserve">
улица Кокшетау – 1, 2, 3, 4, 5, 6, 7, 8, 9, 10, 11, 12, 15, 16, 17, 18, 19, 20, 22, 23, 25, 27, 29, 30, 33; </w:t>
            </w:r>
          </w:p>
          <w:p>
            <w:pPr>
              <w:spacing w:after="20"/>
              <w:ind w:left="20"/>
              <w:jc w:val="both"/>
            </w:pPr>
            <w:r>
              <w:rPr>
                <w:rFonts w:ascii="Times New Roman"/>
                <w:b w:val="false"/>
                <w:i w:val="false"/>
                <w:color w:val="000000"/>
                <w:sz w:val="20"/>
              </w:rPr>
              <w:t xml:space="preserve">
улица Улы дала –31, 35, 37, 39, 41, 41/1, 43, 45, 47, 49, 51, 52, 57, 59, 61, 63, 65; </w:t>
            </w:r>
          </w:p>
          <w:p>
            <w:pPr>
              <w:spacing w:after="20"/>
              <w:ind w:left="20"/>
              <w:jc w:val="both"/>
            </w:pPr>
            <w:r>
              <w:rPr>
                <w:rFonts w:ascii="Times New Roman"/>
                <w:b w:val="false"/>
                <w:i w:val="false"/>
                <w:color w:val="000000"/>
                <w:sz w:val="20"/>
              </w:rPr>
              <w:t xml:space="preserve">
улица Алаш, 8, 8/1, 12, 13, 24,26, 50; </w:t>
            </w:r>
          </w:p>
          <w:p>
            <w:pPr>
              <w:spacing w:after="20"/>
              <w:ind w:left="20"/>
              <w:jc w:val="both"/>
            </w:pPr>
            <w:r>
              <w:rPr>
                <w:rFonts w:ascii="Times New Roman"/>
                <w:b w:val="false"/>
                <w:i w:val="false"/>
                <w:color w:val="000000"/>
                <w:sz w:val="20"/>
              </w:rPr>
              <w:t xml:space="preserve">
улица Казанат – 10, 37; </w:t>
            </w:r>
          </w:p>
          <w:p>
            <w:pPr>
              <w:spacing w:after="20"/>
              <w:ind w:left="20"/>
              <w:jc w:val="both"/>
            </w:pPr>
            <w:r>
              <w:rPr>
                <w:rFonts w:ascii="Times New Roman"/>
                <w:b w:val="false"/>
                <w:i w:val="false"/>
                <w:color w:val="000000"/>
                <w:sz w:val="20"/>
              </w:rPr>
              <w:t xml:space="preserve">
улица Халифы Алтая – 2, 4, 6, 8, 10, 12, 14, 16; </w:t>
            </w:r>
          </w:p>
          <w:p>
            <w:pPr>
              <w:spacing w:after="20"/>
              <w:ind w:left="20"/>
              <w:jc w:val="both"/>
            </w:pPr>
            <w:r>
              <w:rPr>
                <w:rFonts w:ascii="Times New Roman"/>
                <w:b w:val="false"/>
                <w:i w:val="false"/>
                <w:color w:val="000000"/>
                <w:sz w:val="20"/>
              </w:rPr>
              <w:t xml:space="preserve">
улица Аль– Фараби – 1, 2, 4, 5, 6, 7, 8, 8/1, 8/2, 9, 10, 11, 12, 13, 14, 14 А, 14 Б, 17, 18, 19, 20, 21, 23, 23 А, 24, 27, 29, 31, 35, 37, 51, 53, 61; </w:t>
            </w:r>
          </w:p>
          <w:p>
            <w:pPr>
              <w:spacing w:after="20"/>
              <w:ind w:left="20"/>
              <w:jc w:val="both"/>
            </w:pPr>
            <w:r>
              <w:rPr>
                <w:rFonts w:ascii="Times New Roman"/>
                <w:b w:val="false"/>
                <w:i w:val="false"/>
                <w:color w:val="000000"/>
                <w:sz w:val="20"/>
              </w:rPr>
              <w:t xml:space="preserve">
улица Бейбитшилик – 1, 2, 3, 4, 5, 6, 7, 8, 9, 10, 11, 12, 13, 14, 15, 16, 17, 18, 19, 20, 21, 22, 22 А, 23, 24, 25, 26, 27, 28, 29, 30, 32, 34; </w:t>
            </w:r>
          </w:p>
          <w:p>
            <w:pPr>
              <w:spacing w:after="20"/>
              <w:ind w:left="20"/>
              <w:jc w:val="both"/>
            </w:pPr>
            <w:r>
              <w:rPr>
                <w:rFonts w:ascii="Times New Roman"/>
                <w:b w:val="false"/>
                <w:i w:val="false"/>
                <w:color w:val="000000"/>
                <w:sz w:val="20"/>
              </w:rPr>
              <w:t xml:space="preserve">
улица Береке – 2, 3, 4, 5, 6, 7, 8, 9, 10, 11, 12, 13; </w:t>
            </w:r>
          </w:p>
          <w:p>
            <w:pPr>
              <w:spacing w:after="20"/>
              <w:ind w:left="20"/>
              <w:jc w:val="both"/>
            </w:pPr>
            <w:r>
              <w:rPr>
                <w:rFonts w:ascii="Times New Roman"/>
                <w:b w:val="false"/>
                <w:i w:val="false"/>
                <w:color w:val="000000"/>
                <w:sz w:val="20"/>
              </w:rPr>
              <w:t xml:space="preserve">
улица Достык – 1, 3, 5, 6, 8, 9, 10, 11, 13, 14, 15, 18, 19, 20, 21, 24, 30, 34, 36, 40, 42, 49, 54; </w:t>
            </w:r>
          </w:p>
          <w:p>
            <w:pPr>
              <w:spacing w:after="20"/>
              <w:ind w:left="20"/>
              <w:jc w:val="both"/>
            </w:pPr>
            <w:r>
              <w:rPr>
                <w:rFonts w:ascii="Times New Roman"/>
                <w:b w:val="false"/>
                <w:i w:val="false"/>
                <w:color w:val="000000"/>
                <w:sz w:val="20"/>
              </w:rPr>
              <w:t xml:space="preserve">
улица Егемендык – 1, 2, 3, 4, 5, 6, 7, 8, 9, 10, 11, 12, 13, 14, 15, 16, 17, 18, 19, 20, 21, 22, 23, 24, 25, 26, 27, 28, 29, 30, 32, 33, 36, 40, 42, 44 А; </w:t>
            </w:r>
          </w:p>
          <w:p>
            <w:pPr>
              <w:spacing w:after="20"/>
              <w:ind w:left="20"/>
              <w:jc w:val="both"/>
            </w:pPr>
            <w:r>
              <w:rPr>
                <w:rFonts w:ascii="Times New Roman"/>
                <w:b w:val="false"/>
                <w:i w:val="false"/>
                <w:color w:val="000000"/>
                <w:sz w:val="20"/>
              </w:rPr>
              <w:t xml:space="preserve">
улица Желтоксан – 1, 1/1, 1 А, 1 В, 2, 3, 3 А, 4, 5, 6, 6 А, 7, 8, 9, 10, 11, 12, 13, 14, 14 А, 15, 16, 17, 18, 19, 19А, 20,21, 22, 23, 24, 25, 26, 27, 28, 29, 30, 31, 32, 33, 34, 35, 36, 37, 37, А, 38, 38А, 39, 40, 43, 44, 46, 48, 50, 52, 54; </w:t>
            </w:r>
          </w:p>
          <w:p>
            <w:pPr>
              <w:spacing w:after="20"/>
              <w:ind w:left="20"/>
              <w:jc w:val="both"/>
            </w:pPr>
            <w:r>
              <w:rPr>
                <w:rFonts w:ascii="Times New Roman"/>
                <w:b w:val="false"/>
                <w:i w:val="false"/>
                <w:color w:val="000000"/>
                <w:sz w:val="20"/>
              </w:rPr>
              <w:t xml:space="preserve">
улица Женис – 1, 2, 3, 4, 5, 6,7, 8, 9, 10, 11; </w:t>
            </w:r>
          </w:p>
          <w:p>
            <w:pPr>
              <w:spacing w:after="20"/>
              <w:ind w:left="20"/>
              <w:jc w:val="both"/>
            </w:pPr>
            <w:r>
              <w:rPr>
                <w:rFonts w:ascii="Times New Roman"/>
                <w:b w:val="false"/>
                <w:i w:val="false"/>
                <w:color w:val="000000"/>
                <w:sz w:val="20"/>
              </w:rPr>
              <w:t>
улица Жолмагамбета Калиева – 1, 2, 3, 4, 5, 6, 7, 8, 9, 10, 11, 12, 13, 14, 15, 16, 17, 18, 19, 20, 21, 22, 23, 24;</w:t>
            </w:r>
          </w:p>
          <w:p>
            <w:pPr>
              <w:spacing w:after="20"/>
              <w:ind w:left="20"/>
              <w:jc w:val="both"/>
            </w:pPr>
            <w:r>
              <w:rPr>
                <w:rFonts w:ascii="Times New Roman"/>
                <w:b w:val="false"/>
                <w:i w:val="false"/>
                <w:color w:val="000000"/>
                <w:sz w:val="20"/>
              </w:rPr>
              <w:t>
улица Касыма Кайсенова – 1, 3, 5, 8/1, 8/2, 8/3, 8/4, 10/2, 10/3, 11, 12/6,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746</w:t>
            </w:r>
          </w:p>
          <w:p>
            <w:pPr>
              <w:spacing w:after="20"/>
              <w:ind w:left="20"/>
              <w:jc w:val="both"/>
            </w:pPr>
            <w:r>
              <w:rPr>
                <w:rFonts w:ascii="Times New Roman"/>
                <w:b w:val="false"/>
                <w:i w:val="false"/>
                <w:color w:val="000000"/>
                <w:sz w:val="20"/>
              </w:rPr>
              <w:t>
Центр избирательного участка: Акмолинская область, город Косшы, жилой комплекс "Лесная поляна", 18/1, здание коммунального государственного учреждения "Общеобразовательная школа №2 города Косшы отдела образования по городу Косшы управления образования Акмолинской области".</w:t>
            </w:r>
          </w:p>
          <w:p>
            <w:pPr>
              <w:spacing w:after="20"/>
              <w:ind w:left="20"/>
              <w:jc w:val="both"/>
            </w:pPr>
            <w:r>
              <w:rPr>
                <w:rFonts w:ascii="Times New Roman"/>
                <w:b w:val="false"/>
                <w:i w:val="false"/>
                <w:color w:val="000000"/>
                <w:sz w:val="20"/>
              </w:rPr>
              <w:t>
Границы: жилой комплекс "Лесная поляна" 10, 12, 19, 21, 25,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747</w:t>
            </w:r>
          </w:p>
          <w:p>
            <w:pPr>
              <w:spacing w:after="20"/>
              <w:ind w:left="20"/>
              <w:jc w:val="both"/>
            </w:pPr>
            <w:r>
              <w:rPr>
                <w:rFonts w:ascii="Times New Roman"/>
                <w:b w:val="false"/>
                <w:i w:val="false"/>
                <w:color w:val="000000"/>
                <w:sz w:val="20"/>
              </w:rPr>
              <w:t>
Центр избирательного участка: Акмолинская область, г.Косшы, микрорайон Лесная поляна , квартал 2, строение 8, здание коммунального государственного учреждения "Школа-лицей № 3 города Косшы отдела образования по городу Косшы управления образования Акмолинской области".</w:t>
            </w:r>
          </w:p>
          <w:p>
            <w:pPr>
              <w:spacing w:after="20"/>
              <w:ind w:left="20"/>
              <w:jc w:val="both"/>
            </w:pPr>
            <w:r>
              <w:rPr>
                <w:rFonts w:ascii="Times New Roman"/>
                <w:b w:val="false"/>
                <w:i w:val="false"/>
                <w:color w:val="000000"/>
                <w:sz w:val="20"/>
              </w:rPr>
              <w:t>
Границы: жилой комплекс "Лесная поляна" 3, 4, 4/1, 5, 6, 7, 8, 9,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748</w:t>
            </w:r>
          </w:p>
          <w:p>
            <w:pPr>
              <w:spacing w:after="20"/>
              <w:ind w:left="20"/>
              <w:jc w:val="both"/>
            </w:pPr>
            <w:r>
              <w:rPr>
                <w:rFonts w:ascii="Times New Roman"/>
                <w:b w:val="false"/>
                <w:i w:val="false"/>
                <w:color w:val="000000"/>
                <w:sz w:val="20"/>
              </w:rPr>
              <w:t>
Центр избирательного участка: Акмолинская область, г.Косшы, микрорайон Лесная поляна , квартал 2, строение 8, здание коммунального государственного учреждения "Школа-лицей № 3 города Косшы отдела образования по городу Косшы управления образования Акмолинской области".</w:t>
            </w:r>
          </w:p>
          <w:p>
            <w:pPr>
              <w:spacing w:after="20"/>
              <w:ind w:left="20"/>
              <w:jc w:val="both"/>
            </w:pPr>
            <w:r>
              <w:rPr>
                <w:rFonts w:ascii="Times New Roman"/>
                <w:b w:val="false"/>
                <w:i w:val="false"/>
                <w:color w:val="000000"/>
                <w:sz w:val="20"/>
              </w:rPr>
              <w:t xml:space="preserve">
Границы: жилой комплекс "Лесная поляна" – 1, 2; </w:t>
            </w:r>
          </w:p>
          <w:p>
            <w:pPr>
              <w:spacing w:after="20"/>
              <w:ind w:left="20"/>
              <w:jc w:val="both"/>
            </w:pPr>
            <w:r>
              <w:rPr>
                <w:rFonts w:ascii="Times New Roman"/>
                <w:b w:val="false"/>
                <w:i w:val="false"/>
                <w:color w:val="000000"/>
                <w:sz w:val="20"/>
              </w:rPr>
              <w:t xml:space="preserve">
жилой комплекс "Сиреневый сад"; </w:t>
            </w:r>
          </w:p>
          <w:p>
            <w:pPr>
              <w:spacing w:after="20"/>
              <w:ind w:left="20"/>
              <w:jc w:val="both"/>
            </w:pPr>
            <w:r>
              <w:rPr>
                <w:rFonts w:ascii="Times New Roman"/>
                <w:b w:val="false"/>
                <w:i w:val="false"/>
                <w:color w:val="000000"/>
                <w:sz w:val="20"/>
              </w:rPr>
              <w:t>
жилой комплекс "Balgyn";</w:t>
            </w:r>
          </w:p>
          <w:p>
            <w:pPr>
              <w:spacing w:after="20"/>
              <w:ind w:left="20"/>
              <w:jc w:val="both"/>
            </w:pPr>
            <w:r>
              <w:rPr>
                <w:rFonts w:ascii="Times New Roman"/>
                <w:b w:val="false"/>
                <w:i w:val="false"/>
                <w:color w:val="000000"/>
                <w:sz w:val="20"/>
              </w:rPr>
              <w:t>
жилой комплекс "Алтын дала" - 1, 2, 3, 4, 5, 6;</w:t>
            </w:r>
          </w:p>
          <w:p>
            <w:pPr>
              <w:spacing w:after="20"/>
              <w:ind w:left="20"/>
              <w:jc w:val="both"/>
            </w:pPr>
            <w:r>
              <w:rPr>
                <w:rFonts w:ascii="Times New Roman"/>
                <w:b w:val="false"/>
                <w:i w:val="false"/>
                <w:color w:val="000000"/>
                <w:sz w:val="20"/>
              </w:rPr>
              <w:t xml:space="preserve">
3 северный квартал - 6/1, 6/5, 7/7, 7/9, 7/11, 21, 27, 136, 128, 139, 146, 147, 148, 149, 155, 156, 158, 6740, 6744, 7111, 7160, 7686, 7691, 7692, 7708, 7719, 7732, 7742, 7753, 7761, 7796; </w:t>
            </w:r>
          </w:p>
          <w:p>
            <w:pPr>
              <w:spacing w:after="20"/>
              <w:ind w:left="20"/>
              <w:jc w:val="both"/>
            </w:pPr>
            <w:r>
              <w:rPr>
                <w:rFonts w:ascii="Times New Roman"/>
                <w:b w:val="false"/>
                <w:i w:val="false"/>
                <w:color w:val="000000"/>
                <w:sz w:val="20"/>
              </w:rPr>
              <w:t xml:space="preserve">
улица Орынбор – 1, 3, 5, 7, 9, 11, 13, 15, 17, 19, 21, 23; </w:t>
            </w:r>
          </w:p>
          <w:p>
            <w:pPr>
              <w:spacing w:after="20"/>
              <w:ind w:left="20"/>
              <w:jc w:val="both"/>
            </w:pPr>
            <w:r>
              <w:rPr>
                <w:rFonts w:ascii="Times New Roman"/>
                <w:b w:val="false"/>
                <w:i w:val="false"/>
                <w:color w:val="000000"/>
                <w:sz w:val="20"/>
              </w:rPr>
              <w:t xml:space="preserve">
улица Алматы – 1, 2, 3, 4, 5, 6, 7, 8, 9, 10, 11, 12, 13, 14, 15, 16, 26, 28, 32; </w:t>
            </w:r>
          </w:p>
          <w:p>
            <w:pPr>
              <w:spacing w:after="20"/>
              <w:ind w:left="20"/>
              <w:jc w:val="both"/>
            </w:pPr>
            <w:r>
              <w:rPr>
                <w:rFonts w:ascii="Times New Roman"/>
                <w:b w:val="false"/>
                <w:i w:val="false"/>
                <w:color w:val="000000"/>
                <w:sz w:val="20"/>
              </w:rPr>
              <w:t xml:space="preserve">
микрорайон Байтерек; </w:t>
            </w:r>
          </w:p>
          <w:p>
            <w:pPr>
              <w:spacing w:after="20"/>
              <w:ind w:left="20"/>
              <w:jc w:val="both"/>
            </w:pPr>
            <w:r>
              <w:rPr>
                <w:rFonts w:ascii="Times New Roman"/>
                <w:b w:val="false"/>
                <w:i w:val="false"/>
                <w:color w:val="000000"/>
                <w:sz w:val="20"/>
              </w:rPr>
              <w:t xml:space="preserve">
улица Бозок – 1, 2, 3, 4, 5, 6, 7, 8, 9, 10, 11, 12, 13, 14, 15, 16; </w:t>
            </w:r>
          </w:p>
          <w:p>
            <w:pPr>
              <w:spacing w:after="20"/>
              <w:ind w:left="20"/>
              <w:jc w:val="both"/>
            </w:pPr>
            <w:r>
              <w:rPr>
                <w:rFonts w:ascii="Times New Roman"/>
                <w:b w:val="false"/>
                <w:i w:val="false"/>
                <w:color w:val="000000"/>
                <w:sz w:val="20"/>
              </w:rPr>
              <w:t xml:space="preserve">
улица Даулеткерей – 1, 1 А, 2, 3, 4, 4 А, 6, 6 А, 7, 7 А, 8; </w:t>
            </w:r>
          </w:p>
          <w:p>
            <w:pPr>
              <w:spacing w:after="20"/>
              <w:ind w:left="20"/>
              <w:jc w:val="both"/>
            </w:pPr>
            <w:r>
              <w:rPr>
                <w:rFonts w:ascii="Times New Roman"/>
                <w:b w:val="false"/>
                <w:i w:val="false"/>
                <w:color w:val="000000"/>
                <w:sz w:val="20"/>
              </w:rPr>
              <w:t>
улица Ахмета Байтурсынова – 1, 1 Б, 2 А, 3, 4, 5, 6, 7, 7 А, 8, 9, 11, 11 А, 12, 12 А,13, 14, 14 А, 15, 16, 17, 18, 19, 20, 21, 22, 23, 25, 26, 27, 28 А, 29, 30, 32, 34, 36, 39, 40, 44, 47, 52, 54, 56, 60,70,</w:t>
            </w:r>
          </w:p>
          <w:p>
            <w:pPr>
              <w:spacing w:after="20"/>
              <w:ind w:left="20"/>
              <w:jc w:val="both"/>
            </w:pPr>
            <w:r>
              <w:rPr>
                <w:rFonts w:ascii="Times New Roman"/>
                <w:b w:val="false"/>
                <w:i w:val="false"/>
                <w:color w:val="000000"/>
                <w:sz w:val="20"/>
              </w:rPr>
              <w:t xml:space="preserve">
5 северный квартал - 5, 8, 31, 42, 43, 48; </w:t>
            </w:r>
          </w:p>
          <w:p>
            <w:pPr>
              <w:spacing w:after="20"/>
              <w:ind w:left="20"/>
              <w:jc w:val="both"/>
            </w:pPr>
            <w:r>
              <w:rPr>
                <w:rFonts w:ascii="Times New Roman"/>
                <w:b w:val="false"/>
                <w:i w:val="false"/>
                <w:color w:val="000000"/>
                <w:sz w:val="20"/>
              </w:rPr>
              <w:t xml:space="preserve">
улица Кызылорда – 1, 2, 3, 4, 5, 6, 7, 8, 9, 10, 11, 12, 13, 14, 15, 16, 17, 18, 19, 20; </w:t>
            </w:r>
          </w:p>
          <w:p>
            <w:pPr>
              <w:spacing w:after="20"/>
              <w:ind w:left="20"/>
              <w:jc w:val="both"/>
            </w:pPr>
            <w:r>
              <w:rPr>
                <w:rFonts w:ascii="Times New Roman"/>
                <w:b w:val="false"/>
                <w:i w:val="false"/>
                <w:color w:val="000000"/>
                <w:sz w:val="20"/>
              </w:rPr>
              <w:t xml:space="preserve">
улица Кызылжар – 1, 2, 3, 4, 5, 6, 7, 8, 9, 10, 11, 12, 13, 14, 15; </w:t>
            </w:r>
          </w:p>
          <w:p>
            <w:pPr>
              <w:spacing w:after="20"/>
              <w:ind w:left="20"/>
              <w:jc w:val="both"/>
            </w:pPr>
            <w:r>
              <w:rPr>
                <w:rFonts w:ascii="Times New Roman"/>
                <w:b w:val="false"/>
                <w:i w:val="false"/>
                <w:color w:val="000000"/>
                <w:sz w:val="20"/>
              </w:rPr>
              <w:t>
улица Мыржакыпа Дулатова – 1, 1 А, 2, 3, 4, 5, 5 А, 6, 7, 8, 9, 10, 10 А, 11, 12, 12/1, 13, 13 А, 14, 15, 16, 18, 20, 22, 24, 26;</w:t>
            </w:r>
          </w:p>
          <w:p>
            <w:pPr>
              <w:spacing w:after="20"/>
              <w:ind w:left="20"/>
              <w:jc w:val="both"/>
            </w:pPr>
            <w:r>
              <w:rPr>
                <w:rFonts w:ascii="Times New Roman"/>
                <w:b w:val="false"/>
                <w:i w:val="false"/>
                <w:color w:val="000000"/>
                <w:sz w:val="20"/>
              </w:rPr>
              <w:t xml:space="preserve">
Республика 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749</w:t>
            </w:r>
          </w:p>
          <w:p>
            <w:pPr>
              <w:spacing w:after="20"/>
              <w:ind w:left="20"/>
              <w:jc w:val="both"/>
            </w:pPr>
            <w:r>
              <w:rPr>
                <w:rFonts w:ascii="Times New Roman"/>
                <w:b w:val="false"/>
                <w:i w:val="false"/>
                <w:color w:val="000000"/>
                <w:sz w:val="20"/>
              </w:rPr>
              <w:t>
Центр избирательного участка: Акмолинская область, город Косшы, улица Жамбыла Жабаева, 24 А</w:t>
            </w:r>
          </w:p>
          <w:p>
            <w:pPr>
              <w:spacing w:after="20"/>
              <w:ind w:left="20"/>
              <w:jc w:val="both"/>
            </w:pPr>
            <w:r>
              <w:rPr>
                <w:rFonts w:ascii="Times New Roman"/>
                <w:b w:val="false"/>
                <w:i w:val="false"/>
                <w:color w:val="000000"/>
                <w:sz w:val="20"/>
              </w:rPr>
              <w:t>
Границы: жилой комплекс "Нурай", улица Республики 1/1Б, 2, 3, 4.</w:t>
            </w:r>
          </w:p>
          <w:p>
            <w:pPr>
              <w:spacing w:after="20"/>
              <w:ind w:left="20"/>
              <w:jc w:val="both"/>
            </w:pPr>
            <w:r>
              <w:rPr>
                <w:rFonts w:ascii="Times New Roman"/>
                <w:b w:val="false"/>
                <w:i w:val="false"/>
                <w:color w:val="000000"/>
                <w:sz w:val="20"/>
              </w:rPr>
              <w:t>
жилой комплекс "Aq Shanyraq"</w:t>
            </w:r>
          </w:p>
          <w:p>
            <w:pPr>
              <w:spacing w:after="20"/>
              <w:ind w:left="20"/>
              <w:jc w:val="both"/>
            </w:pPr>
            <w:r>
              <w:rPr>
                <w:rFonts w:ascii="Times New Roman"/>
                <w:b w:val="false"/>
                <w:i w:val="false"/>
                <w:color w:val="000000"/>
                <w:sz w:val="20"/>
              </w:rPr>
              <w:t xml:space="preserve">
жилой комплекс "Шоколад" улица Окжетпес 1/1, 1/2; </w:t>
            </w:r>
          </w:p>
          <w:p>
            <w:pPr>
              <w:spacing w:after="20"/>
              <w:ind w:left="20"/>
              <w:jc w:val="both"/>
            </w:pPr>
            <w:r>
              <w:rPr>
                <w:rFonts w:ascii="Times New Roman"/>
                <w:b w:val="false"/>
                <w:i w:val="false"/>
                <w:color w:val="000000"/>
                <w:sz w:val="20"/>
              </w:rPr>
              <w:t>
Астана – 2, 6, 27/1, 27, 38</w:t>
            </w:r>
          </w:p>
          <w:p>
            <w:pPr>
              <w:spacing w:after="20"/>
              <w:ind w:left="20"/>
              <w:jc w:val="both"/>
            </w:pPr>
            <w:r>
              <w:rPr>
                <w:rFonts w:ascii="Times New Roman"/>
                <w:b w:val="false"/>
                <w:i w:val="false"/>
                <w:color w:val="000000"/>
                <w:sz w:val="20"/>
              </w:rPr>
              <w:t xml:space="preserve">
улица Айтеке би – 1, 2, 2 А, 2 Б, 2 В, 2 Г, 3, 3/1, 3 А, 6, 7, 8, 9, 10, 11, 12, 13, 14, 15, 16, 17, 18, 19, 22, 23, 24, 25, 26, 27, 28, 29, 31, 33 А, 51, 51 А, 53, 54 А, 55, 55 А; </w:t>
            </w:r>
          </w:p>
          <w:p>
            <w:pPr>
              <w:spacing w:after="20"/>
              <w:ind w:left="20"/>
              <w:jc w:val="both"/>
            </w:pPr>
            <w:r>
              <w:rPr>
                <w:rFonts w:ascii="Times New Roman"/>
                <w:b w:val="false"/>
                <w:i w:val="false"/>
                <w:color w:val="000000"/>
                <w:sz w:val="20"/>
              </w:rPr>
              <w:t xml:space="preserve">
улица Жамбыл Жабаева – 1, 2, 2 Б, 3, 4, 5, 6, 6 А, 7, 8, 8 А, 9, 10, 11, 13, 14, 15, 16, 17, 19, 19 А, 21, 22, 23, 24, 25, 26, 27, 27 А, 28, 28 А, 29, 30, 31, 32, 33 А, 35, 37, 37 А, 39, 41, 43, 45, 47, 47 А, 49, 51, 52, 52/1, 53, 55, 56, 57, 61, 63, 65, 69, 73, 75, 77 А, 83, 85; 87, 89, 131, 133; </w:t>
            </w:r>
          </w:p>
          <w:p>
            <w:pPr>
              <w:spacing w:after="20"/>
              <w:ind w:left="20"/>
              <w:jc w:val="both"/>
            </w:pPr>
            <w:r>
              <w:rPr>
                <w:rFonts w:ascii="Times New Roman"/>
                <w:b w:val="false"/>
                <w:i w:val="false"/>
                <w:color w:val="000000"/>
                <w:sz w:val="20"/>
              </w:rPr>
              <w:t xml:space="preserve">
улица Казыбек би – 1, 2, 3, 4, 5, 6, 7, 8, 9, 10, 12, 14, 16, 18, 19, 20, 21, 23, 25, 25 А, 27, 28, 29, 30, 31, 36, 38, 48, 50; </w:t>
            </w:r>
          </w:p>
          <w:p>
            <w:pPr>
              <w:spacing w:after="20"/>
              <w:ind w:left="20"/>
              <w:jc w:val="both"/>
            </w:pPr>
            <w:r>
              <w:rPr>
                <w:rFonts w:ascii="Times New Roman"/>
                <w:b w:val="false"/>
                <w:i w:val="false"/>
                <w:color w:val="000000"/>
                <w:sz w:val="20"/>
              </w:rPr>
              <w:t xml:space="preserve">
улица Маншук Маметовой – 1, 2, 3, 4, 5, 6, 7, 8, 9, 10, 11, 12, 13, 13/1, 14; </w:t>
            </w:r>
          </w:p>
          <w:p>
            <w:pPr>
              <w:spacing w:after="20"/>
              <w:ind w:left="20"/>
              <w:jc w:val="both"/>
            </w:pPr>
            <w:r>
              <w:rPr>
                <w:rFonts w:ascii="Times New Roman"/>
                <w:b w:val="false"/>
                <w:i w:val="false"/>
                <w:color w:val="000000"/>
                <w:sz w:val="20"/>
              </w:rPr>
              <w:t xml:space="preserve">
улица Алии Молдагуловой – 5, 29 А; </w:t>
            </w:r>
          </w:p>
          <w:p>
            <w:pPr>
              <w:spacing w:after="20"/>
              <w:ind w:left="20"/>
              <w:jc w:val="both"/>
            </w:pPr>
            <w:r>
              <w:rPr>
                <w:rFonts w:ascii="Times New Roman"/>
                <w:b w:val="false"/>
                <w:i w:val="false"/>
                <w:color w:val="000000"/>
                <w:sz w:val="20"/>
              </w:rPr>
              <w:t xml:space="preserve">
улица Кожа Ахмет Яссауи - 2, 2/1, 3, 4, 5, 6, 8, 9, 10, 11, 12, 12/1, 13, 14, 15, 17, 19, 21; </w:t>
            </w:r>
          </w:p>
          <w:p>
            <w:pPr>
              <w:spacing w:after="20"/>
              <w:ind w:left="20"/>
              <w:jc w:val="both"/>
            </w:pPr>
            <w:r>
              <w:rPr>
                <w:rFonts w:ascii="Times New Roman"/>
                <w:b w:val="false"/>
                <w:i w:val="false"/>
                <w:color w:val="000000"/>
                <w:sz w:val="20"/>
              </w:rPr>
              <w:t>
микрорайон Асыл тулик;</w:t>
            </w:r>
          </w:p>
          <w:p>
            <w:pPr>
              <w:spacing w:after="20"/>
              <w:ind w:left="20"/>
              <w:jc w:val="both"/>
            </w:pPr>
            <w:r>
              <w:rPr>
                <w:rFonts w:ascii="Times New Roman"/>
                <w:b w:val="false"/>
                <w:i w:val="false"/>
                <w:color w:val="000000"/>
                <w:sz w:val="20"/>
              </w:rPr>
              <w:t xml:space="preserve">
улица Толе би – 1, 1 А, 2 А, 3, 4, 5, 6, 7, 8, 9, 9/1, 10, 11, 12, 13, 14, 15, 17, 19, 21, 22, 23, 24, 25, 26, 27, 28, 29, 30, 31; </w:t>
            </w:r>
          </w:p>
          <w:p>
            <w:pPr>
              <w:spacing w:after="20"/>
              <w:ind w:left="20"/>
              <w:jc w:val="both"/>
            </w:pPr>
            <w:r>
              <w:rPr>
                <w:rFonts w:ascii="Times New Roman"/>
                <w:b w:val="false"/>
                <w:i w:val="false"/>
                <w:color w:val="000000"/>
                <w:sz w:val="20"/>
              </w:rPr>
              <w:t xml:space="preserve">
улица Асенбай Калкабекулы – 1, 2, 2/1, 3, 3/1, 3 Г, 4, 5, 6, 7, 7/2, 8, 9, 10, 10/1, 10/2, 11, 11/1, 12, 13, 14, 15, 16, 16 А, 17, 18, 19, 20, 20/1, 21, 22; </w:t>
            </w:r>
          </w:p>
          <w:p>
            <w:pPr>
              <w:spacing w:after="20"/>
              <w:ind w:left="20"/>
              <w:jc w:val="both"/>
            </w:pPr>
            <w:r>
              <w:rPr>
                <w:rFonts w:ascii="Times New Roman"/>
                <w:b w:val="false"/>
                <w:i w:val="false"/>
                <w:color w:val="000000"/>
                <w:sz w:val="20"/>
              </w:rPr>
              <w:t xml:space="preserve">
улица Баубек батыра – 1, 2, 3, 3 Б, 4, 5, 5 А, 7, 7 А, 9, 9/1, 11, 13, 17, 17 А, 21, 21/1; </w:t>
            </w:r>
          </w:p>
          <w:p>
            <w:pPr>
              <w:spacing w:after="20"/>
              <w:ind w:left="20"/>
              <w:jc w:val="both"/>
            </w:pPr>
            <w:r>
              <w:rPr>
                <w:rFonts w:ascii="Times New Roman"/>
                <w:b w:val="false"/>
                <w:i w:val="false"/>
                <w:color w:val="000000"/>
                <w:sz w:val="20"/>
              </w:rPr>
              <w:t xml:space="preserve">
улица Богенбай батыра – 2 А, 3, 4, 5, 5 А, 6, 7, 8, 9, 10, 11, 12, 12 А, 13, 14, 14 А, 15, 16, 17, 18, 19, 20, 20 А, 21, 22, 22 А, 24, 26, 28; </w:t>
            </w:r>
          </w:p>
          <w:p>
            <w:pPr>
              <w:spacing w:after="20"/>
              <w:ind w:left="20"/>
              <w:jc w:val="both"/>
            </w:pPr>
            <w:r>
              <w:rPr>
                <w:rFonts w:ascii="Times New Roman"/>
                <w:b w:val="false"/>
                <w:i w:val="false"/>
                <w:color w:val="000000"/>
                <w:sz w:val="20"/>
              </w:rPr>
              <w:t xml:space="preserve">
улица Генерала Сабыра Рахимова – 1, 3, 4, 5, 6, 8, 9, 12, 13, 13/1, 14, 15, 15 А, 18, 21, 22, 24, 25, 29, 30, 31, 32, 40, 40/1, 42; улица Динмухаммеда Кунаева – 1, 2, 3, 4, 5, 6, 6 А, 7, 8, 9, 10, 11 А, 12, 12 А, 14, 16, 18, 20, 22; </w:t>
            </w:r>
          </w:p>
          <w:p>
            <w:pPr>
              <w:spacing w:after="20"/>
              <w:ind w:left="20"/>
              <w:jc w:val="both"/>
            </w:pPr>
            <w:r>
              <w:rPr>
                <w:rFonts w:ascii="Times New Roman"/>
                <w:b w:val="false"/>
                <w:i w:val="false"/>
                <w:color w:val="000000"/>
                <w:sz w:val="20"/>
              </w:rPr>
              <w:t xml:space="preserve">
улица Ыбырай Алтынсарина – 1, 2, 3, 34; </w:t>
            </w:r>
          </w:p>
          <w:p>
            <w:pPr>
              <w:spacing w:after="20"/>
              <w:ind w:left="20"/>
              <w:jc w:val="both"/>
            </w:pPr>
            <w:r>
              <w:rPr>
                <w:rFonts w:ascii="Times New Roman"/>
                <w:b w:val="false"/>
                <w:i w:val="false"/>
                <w:color w:val="000000"/>
                <w:sz w:val="20"/>
              </w:rPr>
              <w:t xml:space="preserve">
улица Исатай Тайманулы – 2 Б, 4, 4 А, 5, 6, 7 А, 7 Б, 8, 10, 11, 11 А, 12, 14 А, 15, 16/1, 17, 17А, 18/1, 19 А, 20, 22, 24, 25 А, 28, 29, 32, 33, 38; </w:t>
            </w:r>
          </w:p>
          <w:p>
            <w:pPr>
              <w:spacing w:after="20"/>
              <w:ind w:left="20"/>
              <w:jc w:val="both"/>
            </w:pPr>
            <w:r>
              <w:rPr>
                <w:rFonts w:ascii="Times New Roman"/>
                <w:b w:val="false"/>
                <w:i w:val="false"/>
                <w:color w:val="000000"/>
                <w:sz w:val="20"/>
              </w:rPr>
              <w:t xml:space="preserve">
улица Кабанбай батыра – 1, 3, 4, 6, 7, 8, 9, 10, 11, 12, 13, 14, 15, 17; </w:t>
            </w:r>
          </w:p>
          <w:p>
            <w:pPr>
              <w:spacing w:after="20"/>
              <w:ind w:left="20"/>
              <w:jc w:val="both"/>
            </w:pPr>
            <w:r>
              <w:rPr>
                <w:rFonts w:ascii="Times New Roman"/>
                <w:b w:val="false"/>
                <w:i w:val="false"/>
                <w:color w:val="000000"/>
                <w:sz w:val="20"/>
              </w:rPr>
              <w:t xml:space="preserve">
улица Майбулак – 1, 1/1, 1 А, 1 Б, 3, 4, 4/1, 4 Б, 5, 6, 6 А, 6 Б, 7, 8, 10,11, 13, 16, 17, 19, 20, 26, 28/1, 34, 35, 44, 45, 45 А, 46, 47, 48; </w:t>
            </w:r>
          </w:p>
          <w:p>
            <w:pPr>
              <w:spacing w:after="20"/>
              <w:ind w:left="20"/>
              <w:jc w:val="both"/>
            </w:pPr>
            <w:r>
              <w:rPr>
                <w:rFonts w:ascii="Times New Roman"/>
                <w:b w:val="false"/>
                <w:i w:val="false"/>
                <w:color w:val="000000"/>
                <w:sz w:val="20"/>
              </w:rPr>
              <w:t xml:space="preserve">
улица Мухтара Ауезова – 1, 1 А, 2, 3, 4, 5, 6, 7, 8, 9, 10, 11, 13, 14, 15, 16, 17, 28; </w:t>
            </w:r>
          </w:p>
          <w:p>
            <w:pPr>
              <w:spacing w:after="20"/>
              <w:ind w:left="20"/>
              <w:jc w:val="both"/>
            </w:pPr>
            <w:r>
              <w:rPr>
                <w:rFonts w:ascii="Times New Roman"/>
                <w:b w:val="false"/>
                <w:i w:val="false"/>
                <w:color w:val="000000"/>
                <w:sz w:val="20"/>
              </w:rPr>
              <w:t xml:space="preserve">
улица Наурызбай батыра – 1, 2, 3, 4, 5, 6, 7, 7 А, 8, 9, 9 А, 10, 11, 12, 14; </w:t>
            </w:r>
          </w:p>
          <w:p>
            <w:pPr>
              <w:spacing w:after="20"/>
              <w:ind w:left="20"/>
              <w:jc w:val="both"/>
            </w:pPr>
            <w:r>
              <w:rPr>
                <w:rFonts w:ascii="Times New Roman"/>
                <w:b w:val="false"/>
                <w:i w:val="false"/>
                <w:color w:val="000000"/>
                <w:sz w:val="20"/>
              </w:rPr>
              <w:t xml:space="preserve">
улица Султан Бейбарыса – 1, 1 А, 2, 2 А, 3, 4, 6, 7, 8, 9, 10, 13, 15, 16, 17, 18, 21, 21 А, 22, 23, 24, 26, 36; </w:t>
            </w:r>
          </w:p>
          <w:p>
            <w:pPr>
              <w:spacing w:after="20"/>
              <w:ind w:left="20"/>
              <w:jc w:val="both"/>
            </w:pPr>
            <w:r>
              <w:rPr>
                <w:rFonts w:ascii="Times New Roman"/>
                <w:b w:val="false"/>
                <w:i w:val="false"/>
                <w:color w:val="000000"/>
                <w:sz w:val="20"/>
              </w:rPr>
              <w:t>
улица Тоганас батыра – 1, 2, 2/1, 2/2, 3, 4, 5, 6, 7, 7/1, 8, 10, 10А, 13, 13/1, 14, 16, 16/1, 17, 18, 18/1, 18А, 19, 19/1, 19/2, 20, 21, 23, 23/2, 24, 25, 26, 27/2, 28, 28/2, 29, 30, 31, 33, 34, 34/2, 35, 36, 36/2, 38, 38/1, 40, 42, 42 А, 43, 44, 44/1, 46, 47, 48, 49, 50, 51, 52, 52/1, 52/2, 52/3, 53, 55.</w:t>
            </w:r>
          </w:p>
          <w:p>
            <w:pPr>
              <w:spacing w:after="20"/>
              <w:ind w:left="20"/>
              <w:jc w:val="both"/>
            </w:pPr>
            <w:r>
              <w:rPr>
                <w:rFonts w:ascii="Times New Roman"/>
                <w:b w:val="false"/>
                <w:i w:val="false"/>
                <w:color w:val="000000"/>
                <w:sz w:val="20"/>
              </w:rPr>
              <w:t>
Тауке хан – 1, 2, 3, 4, 5, 6, 7, 8, 9,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750</w:t>
            </w:r>
          </w:p>
          <w:p>
            <w:pPr>
              <w:spacing w:after="20"/>
              <w:ind w:left="20"/>
              <w:jc w:val="both"/>
            </w:pPr>
            <w:r>
              <w:rPr>
                <w:rFonts w:ascii="Times New Roman"/>
                <w:b w:val="false"/>
                <w:i w:val="false"/>
                <w:color w:val="000000"/>
                <w:sz w:val="20"/>
              </w:rPr>
              <w:t>
Центр избирательного участка: Акмолинская область, город Косшы, улица Желтоксан 37/1, здание коммунального государственного учреждения "IT школа-лицей города Косшы отдела образования по городу Косшы управления образования Акмолинской области".</w:t>
            </w:r>
          </w:p>
          <w:p>
            <w:pPr>
              <w:spacing w:after="20"/>
              <w:ind w:left="20"/>
              <w:jc w:val="both"/>
            </w:pPr>
            <w:r>
              <w:rPr>
                <w:rFonts w:ascii="Times New Roman"/>
                <w:b w:val="false"/>
                <w:i w:val="false"/>
                <w:color w:val="000000"/>
                <w:sz w:val="20"/>
              </w:rPr>
              <w:t xml:space="preserve">
Границы: улица Абылай хана – 1, 2, 3, 4, 5, 6, 7, 8, 9, 10, 11, 12, 13, 14, 15, 16, 17, 18, 19, 20, 21, 22, 23, 24, 25; </w:t>
            </w:r>
          </w:p>
          <w:p>
            <w:pPr>
              <w:spacing w:after="20"/>
              <w:ind w:left="20"/>
              <w:jc w:val="both"/>
            </w:pPr>
            <w:r>
              <w:rPr>
                <w:rFonts w:ascii="Times New Roman"/>
                <w:b w:val="false"/>
                <w:i w:val="false"/>
                <w:color w:val="000000"/>
                <w:sz w:val="20"/>
              </w:rPr>
              <w:t xml:space="preserve">
улица Бауыржана Момышулы – 33, 34, 35, 35/1, 36, 36 А, 36 Б, 37, 38, 39, 39 А, 39 Б, 40, 41 А, 42, 43, 44, 44 А, 45, 46, 46 А, 47, 47 А, 49, 50, 52, 54, 55, 56, 56 А, 60, 62, 64, 68, 70, 72, 74; </w:t>
            </w:r>
          </w:p>
          <w:p>
            <w:pPr>
              <w:spacing w:after="20"/>
              <w:ind w:left="20"/>
              <w:jc w:val="both"/>
            </w:pPr>
            <w:r>
              <w:rPr>
                <w:rFonts w:ascii="Times New Roman"/>
                <w:b w:val="false"/>
                <w:i w:val="false"/>
                <w:color w:val="000000"/>
                <w:sz w:val="20"/>
              </w:rPr>
              <w:t xml:space="preserve">
улица Козы Корпеш – 6, 19, 37, 71, 73, 89, 108; </w:t>
            </w:r>
          </w:p>
          <w:p>
            <w:pPr>
              <w:spacing w:after="20"/>
              <w:ind w:left="20"/>
              <w:jc w:val="both"/>
            </w:pPr>
            <w:r>
              <w:rPr>
                <w:rFonts w:ascii="Times New Roman"/>
                <w:b w:val="false"/>
                <w:i w:val="false"/>
                <w:color w:val="000000"/>
                <w:sz w:val="20"/>
              </w:rPr>
              <w:t xml:space="preserve">
улица Коркыт ата – 6/2, 9, 9/1, 9 А, 9 В, 11, 11 А, 11 В, 13, 15 А, 17 А, 18, 19, 20, 20 А, 21, 21 А, 22, 24, 25, 26, 27, 28, 29, 31, 37, 32, 34,35, 36, 38, 40, 42, 42 А, 44, 46, 48, 50, 52, 54, 56, 66, 68; </w:t>
            </w:r>
          </w:p>
          <w:p>
            <w:pPr>
              <w:spacing w:after="20"/>
              <w:ind w:left="20"/>
              <w:jc w:val="both"/>
            </w:pPr>
            <w:r>
              <w:rPr>
                <w:rFonts w:ascii="Times New Roman"/>
                <w:b w:val="false"/>
                <w:i w:val="false"/>
                <w:color w:val="000000"/>
                <w:sz w:val="20"/>
              </w:rPr>
              <w:t xml:space="preserve">
улица Мукагали Макатаева – 35, 36, 37, 38, 39, 40, 42, 43, 44, 45, 45 А, 46, 47, 48, 49, 50, 51, 53, 53 А, 55, 55 А, 56, 58, 58 А, 59, 60, 61, 62, 63 А, 66, 67, 69, 71, 73, 74, 75, 76, 78; </w:t>
            </w:r>
          </w:p>
          <w:p>
            <w:pPr>
              <w:spacing w:after="20"/>
              <w:ind w:left="20"/>
              <w:jc w:val="both"/>
            </w:pPr>
            <w:r>
              <w:rPr>
                <w:rFonts w:ascii="Times New Roman"/>
                <w:b w:val="false"/>
                <w:i w:val="false"/>
                <w:color w:val="000000"/>
                <w:sz w:val="20"/>
              </w:rPr>
              <w:t xml:space="preserve">
улица Нура – 33, 37, 39, 40, 41 А, 42, 43, 44, 45, 46, 47, 47 А, 49, 49 А, 50, 51, 52, 53, 55, 55/1, 56, 57, 58, 59, 60, 60 А, 61, 62, 63, 65, 66, 67, 68, 69, 70, 71, 72, 73, 78, 79, 81, 83, 84, 85, 87, 96 А, 106, 112; </w:t>
            </w:r>
          </w:p>
          <w:p>
            <w:pPr>
              <w:spacing w:after="20"/>
              <w:ind w:left="20"/>
              <w:jc w:val="both"/>
            </w:pPr>
            <w:r>
              <w:rPr>
                <w:rFonts w:ascii="Times New Roman"/>
                <w:b w:val="false"/>
                <w:i w:val="false"/>
                <w:color w:val="000000"/>
                <w:sz w:val="20"/>
              </w:rPr>
              <w:t xml:space="preserve">
улица Сабита Муканова – 3, 4, 5, 8, 9, 11, 16, 22, 25, 35, 49, 51, 51А, 52, 60, 65, 89, 91, 97, 101, 105, 440; </w:t>
            </w:r>
          </w:p>
          <w:p>
            <w:pPr>
              <w:spacing w:after="20"/>
              <w:ind w:left="20"/>
              <w:jc w:val="both"/>
            </w:pPr>
            <w:r>
              <w:rPr>
                <w:rFonts w:ascii="Times New Roman"/>
                <w:b w:val="false"/>
                <w:i w:val="false"/>
                <w:color w:val="000000"/>
                <w:sz w:val="20"/>
              </w:rPr>
              <w:t xml:space="preserve">
улица Сакена Сейфуллина – 34 А, 36, 38, 40, 40 А, 41, 42, 46, 47, 48, 49, 50, 50 А, 51, 52, 53, 53 А, 54, 55, 55 А, 55 Б, 56, 56 А, 57, 58, 58 А, 59, 60, 61, 64, 66, 69, 69 А, 76, 77, 80, 89, 90, 96; </w:t>
            </w:r>
          </w:p>
          <w:p>
            <w:pPr>
              <w:spacing w:after="20"/>
              <w:ind w:left="20"/>
              <w:jc w:val="both"/>
            </w:pPr>
            <w:r>
              <w:rPr>
                <w:rFonts w:ascii="Times New Roman"/>
                <w:b w:val="false"/>
                <w:i w:val="false"/>
                <w:color w:val="000000"/>
                <w:sz w:val="20"/>
              </w:rPr>
              <w:t xml:space="preserve">
улица Тауелсиздик – 35, 36, 37 А, 37 Б, 38, 39, 40, 42, 42 А, 43 А, 44 А, 45, 46, 47, 48, 48 А, 49, 50 А, 51, 52, 52 А, 53, 54, 56, 58, 60, 60 А, 62, 63, 65, 68; </w:t>
            </w:r>
          </w:p>
          <w:p>
            <w:pPr>
              <w:spacing w:after="20"/>
              <w:ind w:left="20"/>
              <w:jc w:val="both"/>
            </w:pPr>
            <w:r>
              <w:rPr>
                <w:rFonts w:ascii="Times New Roman"/>
                <w:b w:val="false"/>
                <w:i w:val="false"/>
                <w:color w:val="000000"/>
                <w:sz w:val="20"/>
              </w:rPr>
              <w:t xml:space="preserve">
улица Турар Рыскулова – 18, 19, 20, 22, 23, 24, 25, 26, 27, 27 А, 28, 28 А, 29 А, 30, 30 А, 31, 31 А, 32, 32/1, 32 А, 33, 34, 35, 35 А, 36, 37, 38, 40, 43, 46; </w:t>
            </w:r>
          </w:p>
          <w:p>
            <w:pPr>
              <w:spacing w:after="20"/>
              <w:ind w:left="20"/>
              <w:jc w:val="both"/>
            </w:pPr>
            <w:r>
              <w:rPr>
                <w:rFonts w:ascii="Times New Roman"/>
                <w:b w:val="false"/>
                <w:i w:val="false"/>
                <w:color w:val="000000"/>
                <w:sz w:val="20"/>
              </w:rPr>
              <w:t xml:space="preserve">
улица Шакена Айманова – 1, 10, 13, 14, 15, 16, 17, 18, 19, 20, 20 А, 21, 22, 23, 23 А, 24, 24 А, 25, 26 А, 27, 29 А, 35, 36, 37, 40, 41, 51, 53, 57, 63, 67, 67/1, 67 А, 69, 71, 81, 89; </w:t>
            </w:r>
          </w:p>
          <w:p>
            <w:pPr>
              <w:spacing w:after="20"/>
              <w:ind w:left="20"/>
              <w:jc w:val="both"/>
            </w:pPr>
            <w:r>
              <w:rPr>
                <w:rFonts w:ascii="Times New Roman"/>
                <w:b w:val="false"/>
                <w:i w:val="false"/>
                <w:color w:val="000000"/>
                <w:sz w:val="20"/>
              </w:rPr>
              <w:t xml:space="preserve">
улица Шокана Уалиханова – 36 А, 37 А, 38, 39, 40, 41, 42, 44, 45, 46, 46 А, 47, 48, 48 А, 49, 49 А, 49 Б, 50, 51, 52, 54, 55 А, 56, 57, 58, 59, 60, 61, 62, 64, 65, 65 А, 66, 67, 68, 69, 70, 71, 72, 76, 78, 82, 86, 100; </w:t>
            </w:r>
          </w:p>
          <w:p>
            <w:pPr>
              <w:spacing w:after="20"/>
              <w:ind w:left="20"/>
              <w:jc w:val="both"/>
            </w:pPr>
            <w:r>
              <w:rPr>
                <w:rFonts w:ascii="Times New Roman"/>
                <w:b w:val="false"/>
                <w:i w:val="false"/>
                <w:color w:val="000000"/>
                <w:sz w:val="20"/>
              </w:rPr>
              <w:t xml:space="preserve">
улица Шырак – 10, 11, 13, 15 А, 15 Б, 16 А, 17, 17 А, 18 А, 21, 22, 24, 24 А, 25, 26 А, 27, 27 А, 27 Б, 28, 29, 30, 31, 32, 33, 34, 36, 41, 42, 50; </w:t>
            </w:r>
          </w:p>
          <w:p>
            <w:pPr>
              <w:spacing w:after="20"/>
              <w:ind w:left="20"/>
              <w:jc w:val="both"/>
            </w:pPr>
            <w:r>
              <w:rPr>
                <w:rFonts w:ascii="Times New Roman"/>
                <w:b w:val="false"/>
                <w:i w:val="false"/>
                <w:color w:val="000000"/>
                <w:sz w:val="20"/>
              </w:rPr>
              <w:t xml:space="preserve">
улица Алихана Бокейхана - 14, 16, 19, 20, 21,23, 25, 27, 29, 31, 32, 33, 39, 40, 42, 44, 45, 46, 47, 48, 49, 50, 51, 52, 53, 54, 64, 67, 70, 71, 72, 73, 74, 75, 76, 77, 78, 79, 80,82, 83, 84, 85, 86, 87, 88, 89, 90, 91, 93, 94, 95, 97, 98, 101, 103, 106, 108, 109, 111, 115; </w:t>
            </w:r>
          </w:p>
          <w:p>
            <w:pPr>
              <w:spacing w:after="20"/>
              <w:ind w:left="20"/>
              <w:jc w:val="both"/>
            </w:pPr>
            <w:r>
              <w:rPr>
                <w:rFonts w:ascii="Times New Roman"/>
                <w:b w:val="false"/>
                <w:i w:val="false"/>
                <w:color w:val="000000"/>
                <w:sz w:val="20"/>
              </w:rPr>
              <w:t xml:space="preserve">
улица Кажымукана –24 А, 28, 29, 32, 34, 35, 36, 37, 38, 39, 40, 41, 42, 45, 45 А, 46, 47, 48, 49, 50, 51, 54, 55, 56, 57, 58, 59, 60, 61, 71, 72, 73, 77, 79, 80, 83, 84, 85, 86, 87, 89, 91, 92, 93, 94, 96, 97, 99, 100, 101, 102, 102/1, 104, 106, 107, 108, 112, 113, 120, 124, 127, 136,140, 141; </w:t>
            </w:r>
          </w:p>
          <w:p>
            <w:pPr>
              <w:spacing w:after="20"/>
              <w:ind w:left="20"/>
              <w:jc w:val="both"/>
            </w:pPr>
            <w:r>
              <w:rPr>
                <w:rFonts w:ascii="Times New Roman"/>
                <w:b w:val="false"/>
                <w:i w:val="false"/>
                <w:color w:val="000000"/>
                <w:sz w:val="20"/>
              </w:rPr>
              <w:t xml:space="preserve">
улица Балуан Шолака - 30, 35, 42, 43, 44, 45, 46, 47, 48, 49, 50, 51, 52, 53, 54, 58, 59, 62, 67, 68, 69, 70, 71, 72, 73,78, 79, 80, 81, 82, 83, 84, 85, 87, 88, 89, 90, 91, 92, 93, 96А, 97, 98, 99, 100, 103,104, 105, 107, 109, 112, 113, 114, 115, 116, 117, 118, 119, 125, 130; </w:t>
            </w:r>
          </w:p>
          <w:p>
            <w:pPr>
              <w:spacing w:after="20"/>
              <w:ind w:left="20"/>
              <w:jc w:val="both"/>
            </w:pPr>
            <w:r>
              <w:rPr>
                <w:rFonts w:ascii="Times New Roman"/>
                <w:b w:val="false"/>
                <w:i w:val="false"/>
                <w:color w:val="000000"/>
                <w:sz w:val="20"/>
              </w:rPr>
              <w:t xml:space="preserve">
улица Кейки батыра – 12 А, 30, 31, 32, 33, 34, 35, 36, 37, 38, 39, 40, 41, 42, 43, 46, 47, 48, 49, 50, 51, 52, 53, 54, 55, 56, 57, 58, 59, 60, 61, 62, 62/2, 63, 64, 65, 69, 71, 72, 73, 74, 75, 88, 89, 90, 91, 92, 93, 94, 95, 96, 99, 100, 101, 106, 108, 110, 112, 116, 117, 118, 126, 132, 133, 138, 140; </w:t>
            </w:r>
          </w:p>
          <w:p>
            <w:pPr>
              <w:spacing w:after="20"/>
              <w:ind w:left="20"/>
              <w:jc w:val="both"/>
            </w:pPr>
            <w:r>
              <w:rPr>
                <w:rFonts w:ascii="Times New Roman"/>
                <w:b w:val="false"/>
                <w:i w:val="false"/>
                <w:color w:val="000000"/>
                <w:sz w:val="20"/>
              </w:rPr>
              <w:t xml:space="preserve">
улица Кобыланды батыра –31, 31 А, 36, 40, 42, 43, 45, 51, 57, 58, 59, 62, 66, 67, 68, 69, 70, 71, 72, 74, 78, 80, 82, 83,85, 86, 91, 98, 107, 114, 115, 116, 120, 121, 122, 123, 128, 131, 132; </w:t>
            </w:r>
          </w:p>
          <w:p>
            <w:pPr>
              <w:spacing w:after="20"/>
              <w:ind w:left="20"/>
              <w:jc w:val="both"/>
            </w:pPr>
            <w:r>
              <w:rPr>
                <w:rFonts w:ascii="Times New Roman"/>
                <w:b w:val="false"/>
                <w:i w:val="false"/>
                <w:color w:val="000000"/>
                <w:sz w:val="20"/>
              </w:rPr>
              <w:t xml:space="preserve">
улица Камбар батыра – 6/1, 23/1, 26, 27, 28, 35, 36А, 38, 39, 40, 41,43, 44, 46, 48, 49, 52, 54, 55, 56, 57, 62, 64, 65, 66, 70, 76, 89, 94, 100, 103, 104, 107, 108, 111, 113, 119, 120, 135; </w:t>
            </w:r>
          </w:p>
          <w:p>
            <w:pPr>
              <w:spacing w:after="20"/>
              <w:ind w:left="20"/>
              <w:jc w:val="both"/>
            </w:pPr>
            <w:r>
              <w:rPr>
                <w:rFonts w:ascii="Times New Roman"/>
                <w:b w:val="false"/>
                <w:i w:val="false"/>
                <w:color w:val="000000"/>
                <w:sz w:val="20"/>
              </w:rPr>
              <w:t>
улица Едиге – 27, 28, 29, 30, 31, 36, 38, 39, 40, 41, 42, 43, 44, 45, 49, 51, 54, 55, 59, 60, 61, 63, 65, 67,69, 70, 72, 74, 81, 83,86, 87, 89,90, 93, 94, 95, 98, 104, 107, 108, 110, 112, 114,</w:t>
            </w:r>
          </w:p>
          <w:p>
            <w:pPr>
              <w:spacing w:after="20"/>
              <w:ind w:left="20"/>
              <w:jc w:val="both"/>
            </w:pPr>
            <w:r>
              <w:rPr>
                <w:rFonts w:ascii="Times New Roman"/>
                <w:b w:val="false"/>
                <w:i w:val="false"/>
                <w:color w:val="000000"/>
                <w:sz w:val="20"/>
              </w:rPr>
              <w:t xml:space="preserve">
улица Туран – 27, 28, 29, 30, 31, 32, 33, 34, 35, 36, 37, 38, 39, 40, 41, 42, 43, 44, 45, 46, 47, 48, 49, 50, 51, 52, 53, 54, 58, 60, 64, 66, 69, 70, 81, 85; </w:t>
            </w:r>
          </w:p>
          <w:p>
            <w:pPr>
              <w:spacing w:after="20"/>
              <w:ind w:left="20"/>
              <w:jc w:val="both"/>
            </w:pPr>
            <w:r>
              <w:rPr>
                <w:rFonts w:ascii="Times New Roman"/>
                <w:b w:val="false"/>
                <w:i w:val="false"/>
                <w:color w:val="000000"/>
                <w:sz w:val="20"/>
              </w:rPr>
              <w:t xml:space="preserve">
улица Алтай – 14, 13, 19, 21, 24, 33, 35, 40, 43, 49; </w:t>
            </w:r>
          </w:p>
          <w:p>
            <w:pPr>
              <w:spacing w:after="20"/>
              <w:ind w:left="20"/>
              <w:jc w:val="both"/>
            </w:pPr>
            <w:r>
              <w:rPr>
                <w:rFonts w:ascii="Times New Roman"/>
                <w:b w:val="false"/>
                <w:i w:val="false"/>
                <w:color w:val="000000"/>
                <w:sz w:val="20"/>
              </w:rPr>
              <w:t xml:space="preserve">
улица Туркистан – 1, 2/1, 3, 13, 21, 27, 29, 37; </w:t>
            </w:r>
          </w:p>
          <w:p>
            <w:pPr>
              <w:spacing w:after="20"/>
              <w:ind w:left="20"/>
              <w:jc w:val="both"/>
            </w:pPr>
            <w:r>
              <w:rPr>
                <w:rFonts w:ascii="Times New Roman"/>
                <w:b w:val="false"/>
                <w:i w:val="false"/>
                <w:color w:val="000000"/>
                <w:sz w:val="20"/>
              </w:rPr>
              <w:t xml:space="preserve">
улица Отырар – 1, 2, 3, 4, 5, 6, 7, 8, 9, 10, 11, 12; </w:t>
            </w:r>
          </w:p>
          <w:p>
            <w:pPr>
              <w:spacing w:after="20"/>
              <w:ind w:left="20"/>
              <w:jc w:val="both"/>
            </w:pPr>
            <w:r>
              <w:rPr>
                <w:rFonts w:ascii="Times New Roman"/>
                <w:b w:val="false"/>
                <w:i w:val="false"/>
                <w:color w:val="000000"/>
                <w:sz w:val="20"/>
              </w:rPr>
              <w:t>
улица Мустафы Шокай – 1, 2, 3, 4, 5, 6, 7, 8, 9, 10, 11, 12, 13, 14, 15, 16, 17, 17 А, 18, 19, 20, 21, 22, 23, 24, 25, 26, 27, 28, 29, 30, 31, 32, 33, 34, 35, 36, 38, 40,47</w:t>
            </w:r>
          </w:p>
          <w:p>
            <w:pPr>
              <w:spacing w:after="20"/>
              <w:ind w:left="20"/>
              <w:jc w:val="both"/>
            </w:pPr>
            <w:r>
              <w:rPr>
                <w:rFonts w:ascii="Times New Roman"/>
                <w:b w:val="false"/>
                <w:i w:val="false"/>
                <w:color w:val="000000"/>
                <w:sz w:val="20"/>
              </w:rPr>
              <w:t xml:space="preserve">
улица Акмола –33, 36, 37, 38, 39, 40, 41, 42, 43, 44, 45, 46, 47, 48, 49, 50, 51, 52, 53, 54, 55, 61, 62, 63, 64, 65, 66, 67; </w:t>
            </w:r>
          </w:p>
          <w:p>
            <w:pPr>
              <w:spacing w:after="20"/>
              <w:ind w:left="20"/>
              <w:jc w:val="both"/>
            </w:pPr>
            <w:r>
              <w:rPr>
                <w:rFonts w:ascii="Times New Roman"/>
                <w:b w:val="false"/>
                <w:i w:val="false"/>
                <w:color w:val="000000"/>
                <w:sz w:val="20"/>
              </w:rPr>
              <w:t>
улица Ильяса Есенберлина – 50,</w:t>
            </w:r>
          </w:p>
          <w:p>
            <w:pPr>
              <w:spacing w:after="20"/>
              <w:ind w:left="20"/>
              <w:jc w:val="both"/>
            </w:pPr>
            <w:r>
              <w:rPr>
                <w:rFonts w:ascii="Times New Roman"/>
                <w:b w:val="false"/>
                <w:i w:val="false"/>
                <w:color w:val="000000"/>
                <w:sz w:val="20"/>
              </w:rPr>
              <w:t xml:space="preserve">
улица Кокшетау – 24, 26, 34, 35, 37, 56, 57, 58, 59, 60, 63, 66, 66 А, 67, 68, 69, 70, 71, 72, 73, 74, 75, 82, 83, 84, 85, 94, 96, 97; улица Улы дала –71, 73, 75, 77,82, 83, 85, 87, 93, 95, 101, 103, 107, 114, 123, 125, 133, 135; </w:t>
            </w:r>
          </w:p>
          <w:p>
            <w:pPr>
              <w:spacing w:after="20"/>
              <w:ind w:left="20"/>
              <w:jc w:val="both"/>
            </w:pPr>
            <w:r>
              <w:rPr>
                <w:rFonts w:ascii="Times New Roman"/>
                <w:b w:val="false"/>
                <w:i w:val="false"/>
                <w:color w:val="000000"/>
                <w:sz w:val="20"/>
              </w:rPr>
              <w:t xml:space="preserve">
VIP городок, </w:t>
            </w:r>
          </w:p>
          <w:p>
            <w:pPr>
              <w:spacing w:after="20"/>
              <w:ind w:left="20"/>
              <w:jc w:val="both"/>
            </w:pPr>
            <w:r>
              <w:rPr>
                <w:rFonts w:ascii="Times New Roman"/>
                <w:b w:val="false"/>
                <w:i w:val="false"/>
                <w:color w:val="000000"/>
                <w:sz w:val="20"/>
              </w:rPr>
              <w:t xml:space="preserve">
квартал 4, </w:t>
            </w:r>
          </w:p>
          <w:p>
            <w:pPr>
              <w:spacing w:after="20"/>
              <w:ind w:left="20"/>
              <w:jc w:val="both"/>
            </w:pPr>
            <w:r>
              <w:rPr>
                <w:rFonts w:ascii="Times New Roman"/>
                <w:b w:val="false"/>
                <w:i w:val="false"/>
                <w:color w:val="000000"/>
                <w:sz w:val="20"/>
              </w:rPr>
              <w:t>
квартал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751</w:t>
            </w:r>
          </w:p>
          <w:p>
            <w:pPr>
              <w:spacing w:after="20"/>
              <w:ind w:left="20"/>
              <w:jc w:val="both"/>
            </w:pPr>
            <w:r>
              <w:rPr>
                <w:rFonts w:ascii="Times New Roman"/>
                <w:b w:val="false"/>
                <w:i w:val="false"/>
                <w:color w:val="000000"/>
                <w:sz w:val="20"/>
              </w:rPr>
              <w:t>
Центр избирательного участка: Акмолинская область, город Косшы, село Тайтобе, улица Кенесары хана, строение 15, здание коммунального государственного учреждения "Общеобразовательная школа села Тайтобе отдела образования по городу Косшы управления образования Акмолинской области".</w:t>
            </w:r>
          </w:p>
          <w:p>
            <w:pPr>
              <w:spacing w:after="20"/>
              <w:ind w:left="20"/>
              <w:jc w:val="both"/>
            </w:pPr>
            <w:r>
              <w:rPr>
                <w:rFonts w:ascii="Times New Roman"/>
                <w:b w:val="false"/>
                <w:i w:val="false"/>
                <w:color w:val="000000"/>
                <w:sz w:val="20"/>
              </w:rPr>
              <w:t xml:space="preserve">
Граница: село Тайтобе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