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de910" w14:textId="04de9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Бурабайского районного маслихата от 19 декабря 2025 года № 8С-39/1 "О районном бюджете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18 февраля 2026 года № 8С-41/1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01.01.2026 в соответствии с пунктом 2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Бурабайский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Бурабайского районного маслихата "О районном бюджете на 2026-2028 годы" от 19 декабря 2025 года № 8С-39/1 (зарегистрировано в Реестре государственной регистрации нормативных правовых актов под № 219833)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2026-2028 годы, согласно приложениям 1, 2 и 3 соответственно, в том числе на 2026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28544359,9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24206722,4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99672,0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22821,0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4215144,5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28051357,8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110355,0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155700,0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45345,0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382647,1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-382647,1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Бурабайского районного маслихата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Бурабайского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Нурпанова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февраля 2026 года № 8С-41/1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2025 года № 8С-39/1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28544359,9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24206722,4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22440132,4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9876812,4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12563320,0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во внебюджетные фонды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4215144,5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1118494,2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1118494,2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3096650,3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областного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3096650,3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28051357,8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502320,6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224444,3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224444,3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1405855,0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1352855,0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в условиях полустационара в области социальной защиты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в условиях оказания услуг на дому в области социальной защиты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в условиях временного пребывания в области социальной защиты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5048265,5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2386433,6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1546283,2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817435,7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2661831,9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760733,8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472245,4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82362,9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445839,5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2122128,3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1983363,3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1331846,2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по делам религии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64278,9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164110,2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51375,2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территорий района и генеральных планов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4576651,9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4576651,9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1507798,5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710142,9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2070369,7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899429,0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534424,0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534424,0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12390128,0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12390128,0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12217129,0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коммунальных государственных учреждений и государственных предприятий в виде имущественного комплекса, иного государственного имущества, находящегося в оперативном управлении или хозяйственном ведении коммунальных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382647,1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-382647,1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февраля 2026 года № 8С-41/1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2025 года № 8С-39/1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2027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24732208,0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21172314,0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18909067,0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7821253,0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11087814,0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1990178,0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1990178,0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во внебюджетные фонды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1437638,0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областного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1437638,0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24732208,0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1214015,0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1181015,0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в условиях полустационара в области социальной защиты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в условиях оказания услуг на дому в области социальной защиты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в условиях временного пребывания в области социальной защиты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3448422,0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2584901,0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1075383,0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1509518,0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780516,0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по делам религии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территорий района и генеральных планов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737955,0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737955,0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15523918,0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15523918,0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15386448,0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коммунальных государственных учреждений и государственных предприятий в виде имущественного комплекса, иного государственного имущества, находящегося в оперативном управлении или хозяйственном ведении коммунальных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-73053,0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73053,0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февраля 2026 года № 8С-41/1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2025 года № 8С-39/1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2028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39989405,0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24017962,0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21702552,0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8537478,0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13165074,0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2029982,0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2029982,0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во внебюджетные фонды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15851008,0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областного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13400000,0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39989405,0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1259824,0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1226824,0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в условиях полустационара в области социальной защиты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в условиях оказания услуг на дому в области социальной защиты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в условиях временного пребывания в области социальной защиты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8704736,0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994736,0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1227996,0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1089086,0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по делам религии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территорий района и генеральных планов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11280569,0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11280569,0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3591477,0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15570662,0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15570662,0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15456042,0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коммунальных государственных учреждений и государственных предприятий в виде имущественного комплекса, иного государственного имущества, находящегося в оперативном управлении или хозяйственном ведении коммунальных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-57898,0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57898,0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февраля 2026 года № 8С-41/1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2025 года № 8С-39/1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областного бюджета на 2026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трансфертов и кредитов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3252350,3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трансфертов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3096650,3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827793,0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227793,0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лиц с инвалидностью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187097,0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коммунальных услуг и приобретение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социальную поддержку пожилых людей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на компенсацию потерь в связи с принятием законодательства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регулирования численности бродячих животных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2264893,0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1864893,0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 – 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384424,0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 водоснабжения и водоотведения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280469,0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транспортной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февраля 2026 года № 8С-41/1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2025 года № 8С-39/1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бюджетам города Щучинска, поселка Бурабай и сельских округов на 2026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из районного бюджета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2572232,2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2572232,2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2572232,2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2572232,2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54023,0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повышение заработной платы государственным служащим низовых категорий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54023,0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445839,5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445839,5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445839,5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445839,5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2070369,7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2070369,7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автомобильных дорог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2070369,7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2070369,7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объектов культуры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