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a469" w14:textId="34ea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23 февраля 2026 года № А-1/46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за № 7232),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государственного жилищного фонда,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постановления возложить на курирующего заместителя акима района Керимбаева А.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"____"________2026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арендной платы за пользование жилищем, тенге (за один квадратный метр в месяц)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поселок Научный, улица Александра Бараева, дом 14, квартира 11 (входит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