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eb9f" w14:textId="3c5e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5 января 2026 года № А-3/2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акима Шортандинского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Шортандинского района" обеспечить регистрацию положения в порядке и сроки, установленные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утверждении Положения государственного учреждения "Аппарат акима Шортандинского района"" от 19 ноября 2024 года № А-4/257 признать утратившим силу.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исполненением настоящего постановления возложить на руководителя аппарата акима Шортандинского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Шортандинского района" Глава 1. Общие положения.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Шортандинского района" (далее – Аппарат акима) является государственным учреждением, обеспечивающим деятельность акима района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района (города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индекс 021600, Республика Казахстан, Акмолинская область, Шортандинский район, поселок Шортанды, улица Абылайхана,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 (города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района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города районного значения, села, поселка, сельского округа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города районного значения, села, поселка, сельского округа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города районного значения, села, поселка,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города районного значения, села, поселка, сельского округа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