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9dfbd" w14:textId="109df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Целиноградского районного маслихата от 22 декабря 2025 года № 428/57-8 "О бюджете Жанаесильского сельского округа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24 апреля 2026 года № 502/66-8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Целиноградского районного маслихата "О бюджете Жанаесильского сельского округа на 2026-2028 годы" от 22 декабря 2025 года № 428/57-8 (зарегистрировано в Реестре государственной регистрации нормативных правовых актов под № 220854)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Жанаесильского сельского округа на 2026-2028 годы согласно приложениям 1, 2 и 3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62 246,0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39 246,0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82 426,4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-20 180,4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20 180,4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20 180,4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Целиноградского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Целиноградского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 Сабырғали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 апреля 2026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Исполняющая обязанности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экономики и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Целиноградского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Беркеева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 апреля 2026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апреля 2026 года № 502/66-8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 2025 года № 428/57-8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Жанаесильского сельского округа на 2026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39 246,0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82 426,4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-20 180,4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20 180,4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