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5ab8" w14:textId="5a15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445/57-8 "О бюджете села Ыбырая Алтынсарина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марта 2026 года № 484/63-8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Ыбырая Алтынсарина на 2026-2028 годы" от 22 декабря 2025 года № 445/57-8 (зарегистрировано в Реестре государственной регистрации нормативных правовых актов под № 220934)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Ыбырая Алтынсарина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 2026 года № 484/63-8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445/57-8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Ыбырая Алтынсарина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 2026 года № 484/63-8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445/57-8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