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6e7" w14:textId="6310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444/57-8 "О бюджете Шалкарского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483/63-8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Шалкарского сельского округа на 2026-2028 годы" от 22 декабря 2025 года № 444/57-8 (зарегистрировано в Реестре государственной регистрации нормативных правовых актов под № 220924)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483/63-8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483/63-8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