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a7bde" w14:textId="4da7b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22 декабря 2025 года № 443/57-8 "О бюджете сельского округа Тасты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27 марта 2026 года № 482/63-8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сельского округа Тасты на 2026-2028 годы" от 22 декабря 2025 года № 443/57-8 (зарегистрировано в Реестре государственной регистрации нормативных правовых актов под № 220925)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Тасты на 2026-2028 годы согласно приложениям 1, 2 и 3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46 117,0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39 117,0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46 117,1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–0,1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марта 2026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Исполняющая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марта 2026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марта 2026 года № 482/63-8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443/57-8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Тасты на 2026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марта 2026 года № 482/63-8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443/57-8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 в том числе;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государственным служащим низовых категорий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27 117,0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