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ad8" w14:textId="ae06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427/57-8 "О бюджете Арайлынского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474/63-8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2026-2028 годы" от 22 декабря 2025 года № 427/57-8 (зарегистрировано в Реестре государственной регистрации нормативных правовых актов под № 220851)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-7 512,2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7 512,2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474/63-8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