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c8be" w14:textId="0fbc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28 июня 2024 года № 180/23-8 "Об определении размера и порядка оказания жилищной помощи в Целиноградском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марта 2026 года № 466/62-8. Зарегистрировано в Министерстве юстиции Республики Казахстан 17 марта 2026 года № 38156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определении размера и порядка оказания жилищной помощи в Целиноградском районе" от 28 июня 2024 года № 180/23-8 (зарегистрировано в Реестре государственной регистрации нормативных правовых актов под № 8781-03)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Целиноградском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Целиноградском районе, согласно приложению 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оказания жилищной помощи в Целиноградском районе, определенные в приложении указанного решения, изложить в новой редакции,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Целиноградского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органах юстиции,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Целиноградского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466/62-8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Целиноградском районе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Целиноградском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Целиноградского района"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соответствии с Правилами предоставления жилищной помощи (далее – Правила),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услугополучателя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