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1c37" w14:textId="36d1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Целиноградского района от 18 июня 2021 года № 5 "Об образовании избирательных участков по Целиноградскому району"</w:t>
      </w:r>
    </w:p>
    <w:p>
      <w:pPr>
        <w:spacing w:after="0"/>
        <w:ind w:left="0"/>
        <w:jc w:val="both"/>
      </w:pPr>
      <w:r>
        <w:rPr>
          <w:rFonts w:ascii="Times New Roman"/>
          <w:b w:val="false"/>
          <w:i w:val="false"/>
          <w:color w:val="000000"/>
          <w:sz w:val="28"/>
        </w:rPr>
        <w:t>Решение акима Целиноградского района Акмолинской области от 16 января 2026 года № 1</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Целиноградского района Акмолинской области "Об образовании избирательных участков по Целиноградскому району" от 18 июня 2021 года № 5 (зарегистрировано в Реестре государственной регистрации нормативных правовых актов за № 23297) следующие изменения: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1"/>
    <w:bookmarkStart w:name="z3" w:id="2"/>
    <w:p>
      <w:pPr>
        <w:spacing w:after="0"/>
        <w:ind w:left="0"/>
        <w:jc w:val="both"/>
      </w:pPr>
      <w:r>
        <w:rPr>
          <w:rFonts w:ascii="Times New Roman"/>
          <w:b w:val="false"/>
          <w:i w:val="false"/>
          <w:color w:val="000000"/>
          <w:sz w:val="28"/>
        </w:rPr>
        <w:t>
      пункты 1, 2, 11 ,12, 15, 47, 54, 58, 60, 61 изложить в новой редакции:</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639</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Акмол, улица Гагарина, 12, здание государственного коммунального казенного предприятия "Районный дом культуры".</w:t>
            </w:r>
          </w:p>
          <w:p>
            <w:pPr>
              <w:spacing w:after="20"/>
              <w:ind w:left="20"/>
              <w:jc w:val="both"/>
            </w:pPr>
            <w:r>
              <w:rPr>
                <w:rFonts w:ascii="Times New Roman"/>
                <w:b w:val="false"/>
                <w:i w:val="false"/>
                <w:color w:val="000000"/>
                <w:sz w:val="20"/>
              </w:rPr>
              <w:t>
Границы: Микрорайон Черемушки 1, 2, 3, 4, 5, 6, 7, 8, улица Черемушки –5а, 9, 9а, 10, 11, 12, 13, 14, 15, 16, 17, 18, 19, 20, 21, 23, 24, 24/1 25, 26; улица Коскопа – 1, 2, 3, 4, 5, 6, 7, 8, 9, 10, 11, 12, 13, 14, 15, 16, 17, 18, 19, 20, 21, 22, 23, 24, 25, 26, 28, 29; улица Жана жол – 1, 2, 3, 4, 5, 6, 7, 8, 9, 10, 11, 12, 13, 14, 15, 16, 17, 18, 19, 20, 20А, 22, 24, 27, 28, 29, 31, 32, 33, 35, 35А, 37, 39, 39/1; улица Элеваторная – 1, 2, 2А, 3/1, 3/2, 4, 5, 5А, 5Б, 6, 6А, 7, 7/1, 7/2, 8, 9, 10, 11, 13, 13А, 14, 15, 16, 17, 18; улица Капана Мухамеджанова – 1, 3, 5, 7, 9, 11, 13, 15, 17, 19; улица Беимбета Майлина – 2, 4, 6, 8, 10, 12, 14, 16, 18, 20, 22, 24; улица Шокана Уалиханова – 2, 4, 6, 8, 10, 12, 14, 16, 18, 20; улица Ильяса Есенберлина – 1, 2, 3, 4, 5, 6, 7, 8, 9, 10, 11, 12, 13, 14, 15, 16, 17, 18, 19, 20, 22; улица Сакена Сейфуллина – 2, 3, 4, 5, 6, 7, 8, 9, 10, 11, 12, 13, 14, 15, 16, 17, 18, 19, 20, 21, 22, 23, 24, 25, 26, 27; улица Ильяса Жансугурова – 1, 2, 3, 4, 5, 6, 7, 8, 9, 10, 11, 12, 13, 14, 15, 16, 17, 18, 19, 20, 22, 24, 27, 28, 29, 30, 31, 32; улица Наурыз – 1, 2, 3, 4, 5, 6, 7, 8, 9, 10, 11, 12, 13, 14, 15, 16, 17, 18, 19, 20, 22, 24, 27, 28, 29, 30, 31, 32; улица Малика Габдуллина – 1, 2, 3, 4, 5, 6, 7, 8, 9, 10, 11, 12, 13, 14, 15, 16, 17, 18, 19, 20, 22, 24, 27, 28, 29, 30, 31, 32; улица Сабита Муканова – 2, 4, 6, 8, 10, 12, 14, 16, 18, 20, 22, 24, 26, 28, 30, 31; улица Людмилы Руслановой – 3, 5, 7, 9, 11,13, 15, 17, 19, 27, 29; улица Жети жаргы – 18; улица Миржакып Дулатулы – 2, 3, 4, 5; улица Ивана Шарфа – 1, 2, 3, 4, 5, 6, 7, 8, 9, 10, 11, 12, 13, 14, 15, 16, 17, 18, 24; улица ИПС – 1, 3, 4, 5, 6; улица Линейная – 1, 2, 3, 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640</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Акмол, улица Гагарина, 1, здание коммунального государственного учреждения "Общеобразовательная школа села Акмол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Гагарина – 1, 3, 4, 5, 6, 7, 8, 9, 10, 11, 13, 15; улица Шайкена Исенова – 1, 2, 3, 4, 5, 6, 7, 8, 9, 10, 11, 12, 13, 14, 15, 16, 17, 18, 19, 20, 21, 22, 23, 24, 25, 26, 27, 28, 29, 30, 31, 32, 33, 34, 35, 36, 37, 38, 40, 41, 42, 43, 44, 45, 46, 47, 48, 49, 50, 51, 52, 53, 54, 55, 56, 57, 58, 59, 60, 61, 62, 63, 64, 65, 66, 67, 68, 69, 70, 71, 72, 74, 76, 78, 82, 84, 86, 87.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649</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Караоткель, улица Богенбай батыра, 2а, здание коммунального государственного учреждения "IT школа-лицей села Караоткель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Мұқағали Мақатаев – 1, 2, 3, 4, 5, 6, 7, 8, 9, 10, 11, 12, 13, 14, 15, 16, 17, 18, 19; улица Амре Кашаубаев – 1, 2, 3, 4, 5, 6, 7, 8, 9, 10, 11; улица Магжана Жумабаева – 1, 2, 3, 4, 5, 6, 7, 8, 9, 10, 11, 12, 13, 14, 15, 16, 17, 18, 19, 20, 21, 22, 23, 24, 25, 26, 27, 28, 29, 30, 31, 32, 33, 34, 35, 36, 37, 38, 39, 40, 41, 42, 43, 44, 45, 46, 47, 48, 49, 50, 51, 52, 53, 54, 55, 56, 57, 58; улица Абая Кунанбаева – 1, 2, 3, 4, 5, 6, 7, 8, 9, 10, 11, 12, 13, 14, 15, 16, 17, 18, 19, 20, 21, 22, 23, 24, 25, 26, 27, 28, 29, 30, 31, 32, 33, 34, 35, 36. улица Хамит Ергалиев – 1, 2, 3, 4, 5, 6, 7, 8, 9, 10, 11, 12, 13, 14, 15, 16, 17, 18, 19, 20, 21, 22, 23, 24, 25, 26, 27; улица Кабанбай батыра – 1, 2, 3, 4, 5, 6, 7, 8, 9, 10, 11, 12, 13, 14, 15, 16, 17, 18; улица Богенбай батыра – 1, 2, 3, 4, 5, 6, 7, 8, 9, 10, 11, 12, 13, 14, 15, 16, 17, 18, 19, 20, 21, 22, 23, 24, 25, 26, 27, 28, 29, 30, 31, 32, 33, 34, 35, 36, 37, 38; улица Талдыколь – 1, 2, 3, 4, 5, 6, 7, 8, 9, 10, 11, 12, 13, 14, 15, 16, 17, 18, 19, 20, 21, 22, 23, 24, 25, 26, 27, 28, 29, 30, 31, 32, 33, 34, 35, 36; улица Женис – 1, 2, 3, 4, 5, 6, 7, 8, 9, 10, 11, 12, 13, 14, 15, 16, 17, 18, 19, 20, 21, 22, 23, 24, 25, 26, 27, 28, 29, 30, 31, 32, 33, 34, 35, 36; улица Кенесары хана – 1, 2, 3, 4, 5, 6, 7, 8, 9, 10, 11, 12, 13, 14, 15, 16, 17, 18, 19, 20, 21, 22, 23, 24, 25, 26, 27, 28, 29, 30, 31, 32, 33, 34, 35, 36, 37, 38, 39, 40, 41, 42, 43, 44, 45, 46, 47, 48, 49, 50, 51, 52; улица Бухар жырау – 1, 2, 3, 4, 5, 6, 7, 8, 9, 10, 11, 12, 13, 14, 15, 16, 17, 18, 19, 20, 21, 22, 23, 24, 25, 26, 27, 28, 29, 30, 31, 32, 33, 34, 35, 36, 37, 38, 39, 40, 41, 42, 43, 44, 45, 46, 47, 48, 49, 50, 51, 52, 53, 54, 55, 56, 57, 58, 59, 60, 61, 62, 63, 64, 65, 66, 67, 68, 69, 70, 71, 72; улица Мустафа Шокая – 1, 2, 3, 4, 5, 6, 7, 8, 9, 10, 11, 12, 13, 14, 15, 16, 17, 18, 19, 20, 21, 22, 23, 24, 25, 26, 27, 28, 29, 30, 31, 32, 33, 34, 35, 36, 37, 38, 39, 40, 41, 42, 43, 44, 45, 46, 47, 48, 49, 50, 51, 52, 53, 54, 55, 56, 57, 58, 59, 60, 61, 62, 63, 64, 65, 66, 67, 68, 69, 70, 71, 72, 73, 74, 75, 76, 77, 78, 79, 80; улица Кемаль Акишева – 1, 2, 3, 4, 5, 6, 7, 8, 9, 10, 11, 12, 13, 14, 15, 16, 17, 18, 19, 20, 21, 22, 23, 24, 25, 26, 27, 28, 29, 30, 31, 32, 33, 34, 35, 36, 37, 38, 39, 40, 41, 42, 43, 44, 45, 46, 47, 48, 49, 50, 51, 52, 53, 54, 55, 56, 57, 58, 59, 60, 61, 62, 63, 64, 65, 66, 67, 68, 69, 70, 71, 72, 73, 74, 75, 76, 77, 78, 79, 80; улица Ильяса Жансугурова – 1, 2, 3, 4, 5, 6, 7, 8, 9, 10, 11, 12, 13, 14, 15, 16, 17, 18, 19, 20, 21, 22, 23, 24, 25, 26, 27, 28, 29, 30, 31, 32, 33, 34, 35, 36, 37, 38, 39, 40, 41, 42, 43, 44, 45, 46, 47, 48, 49, 50, 51, 52, 53, 54, 55, 56, 57, 58, 59, 60, 61, 62, 63, 64, 65, 66, 67, 68, 69, 70, 71, 72, 73, 74, 75, 76, 77, 78, 79, 80, 81; улица Сарыарка – 1, 2, 3, 4, 5, 6, 7, 8, 9, 10, 11, 12, 13, 14, 15, 16, 17, 18, 19, 20, 21, 22, 23, 24, 25, 26, 27, 28, 29, 30, 31, 32, 33, 34, 35, 36, 37, 38, 39, 40, 41, 42, 43, 44, 45, 46, 47, 48, 49, 50, 51, 52, 53, 54, 55, 56, 57, 58; улица Алии Молдагуловой – 1, 2, 3, 4, 5, 6, 7, 8, 9, 10, 11, 12, 13, 14, 15, 16, 17, 18, 19, 20, 21, 22, 23, 24, 25, 26, 27, 28.</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650</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Караоткель, улица Қожа Ахмет Йассауи, 9Б, здание коммунального государственного учреждения "Общеобразовательная школа № 1 села Караоткель отдела образования по Целиноградскому району управления образования Акмолинской области". Границы: улица Абилхан Кастеев – 1, 2, 3, 4, 5, 6, 7, 8, 9, 10, 11, 12, 13, 14, 15, 16, 17, 18, 19, 20, 21, 22, 23, 24, 25, 26, 27, 28, 29, 30, 31, 32, 33, 34, 35, 36. улица Атан батыр – 1, 2, 3, 4, 5, 6, 7, 8, 9, 10, 11, 12, 13, 14, 15, 16, 17, 18, 19, 20, 21, 22, 23, 24, 25; улица Айша биби – 1, 2, 3, 4, 5, 6, 7, 8, 9, 10, 11, 12, 13, 14, 15, 16, 17, 18, 19, 20, 21, 22, 23, 24, 25, 26, 27, 28, 29, 30, 31, 32, 33, 34, 35, 36, 37, 38, 39, 40, 41, 42, 43; улица Есиль – 1, 2, 3, 4, 5, 6, 7, 8, 9, 10, 11, 12, 13, 14, 15, 16, 17, 18, 19, 20, 21, 22, 23, 24, 25, 26; улица Астана – 1, 2, 3, 4, 5, 6, 7, 8, 9, 10, 11, 12, 13, 14, 15, 16, 17, 18, 19, 20, 21, 22, 23, 24, 25; улица Каукен Кенжетайулы – 1, 2, 3, 4, 5, 6, 7, 8, 9, 10, 11, 12, 13, 14, 15, 16, 17, 18, 19, 20, 21, 22, 23, 24, 25, 26, 27, 28, 29, 30, 31, 32, 33, 34, 35, 36, 37, 38, 39, 40, 41; улица Куляш Байсейтова – 1, 2, 3, 4, 5, 6, 7, 8, 9, 10, 11, 12, 13, 14, 15, 16, 17, 18, 19, 20, 21, 22, 23, 24, 25, 26, 27, 28, 29, 30, 31, 32, 33, 34, 35, 36, 37, 38, 39, 40, 41, 42, 43, 44, 45, 46, 47, 48; улица Ертис – 1, 2, 3, 4, 5, 6, 7, 8, 9, 10, 11, 12, 13, 14, 15, 16, 17, 18, 19, 20, 21, 22, 23, 24, 25, 26; улица Даулеткерей Шигайулы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улица Динмухаммед Кунаев – 1, 2, 3, 4, 5, 6, 7, 8, 9, 10, 11, 12, 13, 14, 15, 16, 17, 18, 19, 20, 21, 22, 23, 24, 25, 26; улица Шакен Айманов – 1, 2, 3, 4, 5, 6, 7, 8, 9, 10, 11, 12, 13, 14, 15, 16; улица Султанмахмут Торайгыров – 1, 2, 3, 4, 5, 6, 7, 8, 9, 10, 11, 12, 13, 14, 15, 16, 17, 18, 19, 20, 21, 22, 23, 24, 25, 26, 27, 28, 29; улица Жусипбек Аймауытов – 1, 2, 3, 4, 5, 6, 7, 8, 9, 10, 11, 12, 13, 14, 15, 16, 17, 18, 19, 20, 21, 22, 23, 24, 25; улица Шакарим Кудайбердиев – 1, 2, 3, 4, 5, 6, 7, 8, 9, 10, 11, 12, 13, 14, 15, 16, 17, 18, 19, 20, 21, 22, 23, 24; улица Ильяс Есенберлин – 1, 2, 3, 4, 5, 6, 7, 8, 9, 10, 11, 12, 13, 14, 15, 16, 17, 18, 19, 20, 21, 22, 23, 24, 25, 26; улица Кызылжар – 1, 2, 3, 4, 5, 6, 7, 8, 9, 10, 11, 12, 13, 14, 15, 16, 17, 18, 19, 20, 21, 22; улица Абу Насыр Аль-Фараби – 1, 2, 3, 4, 5, 6, 7, 8, 9, 10, 11, 12, 13, 14, 15, 16, 17, 18, 19, 20, 21, 22, 23, 24, 25, 26; улица Беймбет Майлин – 1, 2, 3, 4, 5, 6, 7, 8, 9, 10, 11, 12, 13, 14, 15, 16, 17, 18, 19, 20, 21, 22, 23, 24, 25, 26, 27, 28, 29, 30, 31; улица Енбекши – 1, 2, 3, 4, 5, 6, 7, 8, 9, 10, 11, 12, 13, 14, 15, 16, 17, 18, 19, 20, 21, 22, 23, 24, 25, 26, 27, 28, 29, 30, 31, 32, 33, 34, 35, 36, 37, 38, 39; улица Курмангазы Сагирбайулы – 1, 2, 3, 4, 5, 6, 7, 8, 9, 10, 11, 12, 13, 14, 15, 16, 17, 18, 19, 20, 21, 22, 23, 24, 25, 26, 27, 28, 29, 30, 31, 32, 33, 34, 35, 36, 37, 38, 39, 40, 41, 42, 43, 44, 45, 46, 47, 48, 49, 50; улица Бауыржан Момышулы – 1, 2, 3, 4, 5, 6, 7, 8, 9, 10, 11, 12, 13, 14, 15, 16, 17, 18, 19; улица Дина Нурпеисова – 1, 2, 3, 4, 5, 6, 7, 8, 9, 10, 11, 12, 13; улица Тауелсиздик – 1, 2, 3, 4, 5, 6, 7, 8, 9, 10, 11, 12, 13, 14, 15, 16, 17, 18, 19, 20, 21, 22, 23, 24, 25, 26, 27, 28, 29, 30, 31, 32, 33, 34, 35, 36, 37, 38, 39, 40, 41, 42, 43, 44; улица Каныш Сатпаев – 1, 2, 3, 4, 5, 6, 7, 8, 9, 10, 11, 12, 13, 14, 15, 16, 17, 18, 19, 20, 21, 22, 23, 24, 25, 26, 27, 28, 29, 30, 31, 32, 33, 34, 35, 36, 37, 38, 39, 40, 41, 42; улица Алиби Жангелдин – 1, 2, 3, 4, 5, 6, 7, 8, 9, 10, 11, 12, 13, 14, 15, 16, 17, 18, 19, 20, 21, 22, 23, 24, 25, 26, 27, 28, 29, 30, 31, 32, 33, 34; улица Ағыбай батыр – 1, 2, 3, 4, 5, 6, 7, 8, 9, 10, 11, 12, 13, 14, 15, 16, 17, 18, 19, 20, 21, 22, 23, 24, 25, 26, 27, 28, 29, 30, 31, 32, 33, 34, 35, 36, 37, 38, 39, 40, 41, 42, 43, 44, 45; улица Баубек Булкышев – 1, 2, 3, 4, 5, 6, 7, 8, 9, 10, 11, 12, 13, 14, 15, 16, 17, 18, 19, 20, 21, 22, 23, 24, 25, 26, 27, 28, 29, 30, 31, 32, 33, 34, 35, 36, 37, 38; улица Естай – 1, 2, 3, 4, 5, 6, 7, 8, 9, 10, 11, 12, 13, 14, 15, 16, 17, 18, 19, 20, 21; улица Бәйтерек – 1, 2, 3, 4, 5, 6, 7, 8, 9, 10, 11, 12, 13, 14, 15, 16, 17, 18, 19, 20, 21, 22, 23; улица Евгений Брусиловский – 1, 2, 3, 4, 5, 6, 7, 8, 9, 10, 11, 12, 13, 14, 15, 16, 17, 18, 19, 20, 21, 22, 23, 24, 25, 26, 27, 28; улица Роза Бағланова – 1, 2, 3, 4, 5, 6, 7, 8, 9, 10, 11, 12, 13, 14, 15, 16, 17, 18, 19, 20, 21, 22, 23, 24, 25, 26, 27, 28, 29, 30, 31, 32, 33, 34, 35, 36, 37, 38; улица Әбілқайыр хан – 1, 2, 3, 4, 5, 6, 8, 9, 10, 11, 12, 13, 14, 15, 16, 17, 18, 19, 20, 21, 22, 23, 24, 25, 26, 27, 28, 29; улица Жагалау – 1, 2, 3, 4, 5, 6, 7, 8, 9, 10, 11, 12, 13, 14, 15, 16, 17, 18, 19, 20, 21, 22, 23, 24, 25, 26, 27, 28, 29, 30, 31, 32, 33, 34, 35, 36, 37, 38, 39, 40, 41, 42, 43, 44, 45, 46, 47, 48, 49, 50, 51, 52, 53, 54, 55, 56, 57, 58, 59, 60, 61, 62, 63, 64, 65, 66, 67, 68, 69, 70, 71, 72, 73, 74, 75, 76, 77, 78, 79, 80, 81, 82, 83, 84, 85, 86, 87, 88; улица Нура – 1, 2, 3, 4, 5, 6, 7, 8, 9, 10, 11, 12, 13, 14, 15, 16, 17, 18, 19, 20, 21, 22, 23, 24, 25, 26, 27, 28, 29, 30, 31, 32, 33, 34, 35, 36, 37, 38, 39, 40, 41, 42, 43, 44, 45, 46, 47, 48, 49, 50; улица Кайым Мухамедханов – 1, 2, 3, 4, 5, 6, 7, 8, 9, 10, 11, 12, 13, 14, 15, 16, 17, 18, 19, 20, 21, 22, 23, 24, 25, 26, 27, 28, 29, 30, 31, 32, 33, 34, 35, 36, 37, 38, 39, 40, 41, 42, 43, 44, 45, 46, 47, 48, 49, 50, 51, 52, 53, 54, 55, 56, 57, 58, 59, 60, 61, 62, 63, 64, 65, 66, 67, 68, 69, 70, 71, 72, 73, 74, 75, 76, 77, 78, 79, 80, 81, 82. улица Султанмахмут Бейбарыс – 1, 2, 3, 4, 5, 6, 7, 8, 9, 10, 11, 12, 13, 14, 15, 16, 17, 18, 19, 20, 21, 22; улица Жұмабек Тәшенев – 1, 2, 3, 4, 5, 6, 7, 8, 9, 10, 11, 12, 13, 14, 15, 16, 17, 18, 19, 20, 21, 22, 23, 24, 25, 26, 27, 28, 29, 30, 31, 32, 33, 34, 35, 36, 37, 38, 39, 40, 41, 42, 43, 44, 45, 46, 47, 48, 49, 50, 51, 52, 53, 54, 55, 56, 57, 58, 59, 60, 61, 62, 63, 64, 65, 66, 67, 68; улица Қожа Ахмет Йассауи – 1, 2, 3, 4, 5, 6, 7, 8, 9, 10, 11, 12, 13, 14, 15, 16, 17, 18, 19, 20, 21, 22, 23, 24, 25, 26, 27, 28, 29, 30, 31, 32, 33, 34, 35, 36, 37, 38, 39, 40, 41, 42, 43, 44, 45, 46, 47, 48, 49, 50, 51, 52, 53; улица Акан сери – 1, 2, 3, 4, 5, 6, 7, 8, 9, 10, 11, 12, 13, 14, 15, 16, 17, 18, 19, 20, 21, 22, 23, 24, 25, 26, 27, 28, 29, 30, 31, 32, 33, 34, 35, 36, 37, 38, 39, 40, 41, 42, 43, 44, 45.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653</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Коянды, улица Аль-Фараби, 1, здание коммунального государственного учреждения "Общеобразовательная школа № 1 села Коянды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Мухамедрахима Джунусова – 113/1, 113/2, 115/1, 115/2, 117, 119, 119/1, 121, 123, 125, 127/1, 127/2, 129, 129/1, 131, 133, 135, 137а, 137, 139, 141, 143, 145, 147, 149, 151, 1553, 155, 157, 50, 50а, 50б, 52/1, 52/2, 54, 56, 58, 64, 66, 68, 70, 72, 74, 74/1, 76, 78/1, 78, 80, 82, 84, 86, 88, 90, 92, 94, 96, 98, 98а, 98б, 98в, 100, 100а; улица Рахыма Рамазанова – 55а, 16, 22, 33, 34/1, 39, 50, 51/1, 54а, 55б; участок – 37; участок – 52; участок – 54, 42, 10, 34/1, 52, 12, 12б, 13, 13а, 2, 28, 29, 40, 54а, 55а; участок – 16; участок – 43; участок – 54, 11/1, 11/2, 12а, 13/1, 13/2, 14, 15/1, 15/2, 16, 18, 19/1, 19/2, 2/1, 20/2, 21/1, 21/2, 24, 27, 27/1, 3, 30/1, 30/2, 31, 32/1, 32/2, 33, 34/1, 36/1, 36/2, 38/2, 4, 6, 8; улица Мустафа Шокая – 1, 12, 13, 14, 15, 16, 17, 17/1, 18, 19, 2, 20, 21/1, 21/2, 22, 23, 24/1, 24/2, 25, 26, 27, 28, 29, 3/1, 3/2, 30, 31, 32, 33, 34, 35, 36а, 36, 39, 4, 40/1, 40/2, 41, 41/2, 42, 43, 43/1, 44, 46, 47, 48, 5б, 5, 51, 53, 54, 55, 56, 57, 57/2, 58, 59, 60/1, 60/2, 61, 62, 63, 64, 65, 66, 67, 68, 69, 7, 70, 71, 72, 73, 74, 75, 76, 77, 78, 8, 80, 82, 83, 84/1, 84/2, 85, 86, 87а, 87б, 87в, 87, 88а, 88А, 89, 9, 90; участок – 11, 5, 5/1; улица Шапагат – 1, 10/1, 10/2, 11, 12, 13, 15, 16, 17, 18/1, 18/2, 19, 2, 22, 23, 24, 24/1, 25, 26, 25, 26, 28, 29, 3/1, 31, 32, 33, 34, 35, 36, 37, 38, 4/2, 41, 42, 43/1, 43/2, 44, 44/1, 45/2, 46, 47, 5, 51, 52, 53, 55, 58, 59, 6а/2, 60, 62, 63, 64, 65/1, 65/2, 66, 68, 69, 6а/1, 7, 70, 71, 72, 78, 79, 8, 80/1, 80/2, 84, 85, 88, 88/1, 89, 90, 91, 95; улица Маншук Маметовой – 1, 12, 13, 14, 15, 16, 17, 18, 19а, 19, 2а, 2в, 2г, 2д, 2, 20а, 20, 21, 22, 23, 24, 25, 26, 29, 3, 30а, 30, 31, 32, 33, 34, 35, 36, 37, 38, 4б, 4, 40, 42, 44, 45, 46, 47/1, 47/2, 48, 49, 5/2, 5, 50, 51, 52, 53, 54, 56, 57/1, 57/2, 58, 59, 6б/1, 6б/2, 6, 61, 62, 63, 64, 65, 66, 67, 68, 69, 7, 70, 71, 72, 74, 75, 76, 77, 78, 79, 8, 81, 82, 82а, 84а, 84а/1, 84, 85, 86/1, 86/2, 87, 88, 89, 91, 9, 93/1, 95, 97а, 97; участок – 29; участок – 4; участок – 41; улица Коянды – 1, 11, 12, 13, 14/1, 14/2, 15, 16, 17, 17/2, 18, 19, 21, 21, 22, 23, 24, 25, 26, 27, 28, 29, 31, 32/1, 32/2, 33/1, 33/1, 33/2, 34, 35, 36, 37/1, 37, 38, 39, 4, 40, 41а, 41б, 41в, 41, 43, 45, 46, 47, 48, 49, 50, 5, 50/1, 53, 54/1, 54/2, 56, 57, 58, 59, 6, 6, 61, 62, 63, 64, 65, 66, 67, 68а, 68, 69, 7, 70, 71, 72, 73, 775, 76, 77, 78, 79, 80, 80, 81, 82, 83, 84, 86, 85, 87, 87б, 88, 89а, 9, 90, 93; участок – 2а; улица Кенесары – 1а, 1, 10, 11, 12, 13, 14, 15, 16, 16/2, 17, 20, 21, 22, 23, 24, 25, 27, 28, 29, 3, 30, 31, 32, 33, 34, 65, 36, 37, 38, 39, 41, 40, 42, 44, 44/1, 46, 47, 48, 49, 5, 50, 51, 52, 54, 55, 55/2, 56, 57, 58/1, 58/2, 59, 6, 60, 61, 62, 63, 65, 66, 67/1, 67/2, 68, 69, 7, 70, 71, 7, 73, 74, 75, 76, 77, 78, 79, 80, 81, 82, 83, 84/1, 84/2, 84/3, 85, 86, 87, 87а, 88, 89, 9, 90, 91, 92, 94а, 94б, 94; улица Кабанбай батыра – 1, 10, 10/2, 11, 12, 13, 15, 16, 17, 18, 19, 2, 20, 21, 23, 24, 26/1, 26/2, 27, 28, 3д, 30, 31, 31а, 33, 34, 36, 35, 37, 38, 39, 4, 40, 41, 42а, 42б, 43, 44, 45, 46, 47, 48, 49, 5/1, 5/2, 50/1, 50/2, 51, 52, 53, 55, 56, 57, 59, 60, 62/1, 62/2, 64, 68, 7, 70, 74, 76, 78, 80/1, 80/2, 82, 9; участок – 4; участок – 1а, 1а/1, 10б, 13а, 14а/1, 14а/2, 14а/3, 14а/4, 14а, 14а, 15а/1, 15а/2, 15а/3, 15а, 15а, 1а, 2а/1, 2а/2, 26, 32, 8а/1, 8а/2, 8а, 9б, 9а, 11а, 11/а, 115, 12/а, 13/а, 154, 169, 4, 4а, 5/1а, 5/5, 54/1а ,6а; улица Женис – 1, 11б, 13, 1, 1а/1, 1а/2, 3, 5, 6б, 7, 7/1, 7б, 9, 9а, 9а/2, 9б; улица Малика Габдуллина – 3, 12, 14, 16, 17, 19, 1, 2/1, 24, 26, 3, 34, 35, 39, 4, 41, 43, 45, 5, 6, 8, 81, 97; участок – 126; участок – 13; участок – 17; участок – 85; улица Аль Фараби – 13, 19, 25, 236, 11, 1, 15, 23, 3; улица Ыбырая Алтынсарина – 14, 18, 19, 219, 24а, 24, 25, 26, 29, 31, 32, 33, 34, 37, 39, 42, 6; улица Казахстан – 12, 16, 19, 20, 22, 25, 28, 28а, 33, 35, 38, 40, 4а, 5, 37; улица Токтара Аубакирова – 15, 5, 9; улица Тауелсиздик – 10, 11, 12, 13, 14, 15, 17, 18а, 19, 20, 24а, 25, 27, 29, 33, 35, 4, 7, 8а, 8г; участок – 3; участок – 31; участок – 33; улица Болашак – 1, 10, 11, 12, 13, 17, 18, 1а, 2, 21, 26, 27, 28а, 29, 30, 33, 36, 37, 3б, 4, 40, 42, 44, 44/1, 49, 50, 56, 68, 8б, 8в; участок – 13; участок – 20; участок – 3; участок – 35; участок – 5/1; участок – 5/2; улица Динмухамеда Конаева – 10, 12, 18, 2, 21, 21, 23, 24, 25, 28, 3, 32, 34, 38, 40, 44, 5/1, 5/2, 56, 6, 8, 9; участок – 11; участок – 41; улица Каныша Сатпаева – 10, 13, 14, 18, 2, 20, 21, 3, 31, 314, 32, 32а, 34б, 34, 34/1, 37а, 37б, 39, 4, 43, 47, 5, 6, 7, 9; участок – 209; участок – 33; улица Кажымукана Мунайтпасова – 1а, 1, 10, 11, 11а, 12, 13а, 13, 15а, 15, 16, 19, 23, 24, 25а, 25, 27, 30, 4, 5, 6, 7, 8, 9; участок – 65; участок – 90; участок – 1; улица Сагадата Нурмагамбетова – 10, 11, 12, 13, 14, 15, 16, 17, 22, 25, 26, 28, 30, 31а, 32, 33, 34а, 38, 40, 42, 46, 48, 54, 6, 60, 7, 72, 8, 9; участок– 120; участок – 134; участок – 180; участок – 182; улица Шокана Уалиханова – 1, 13, 23, 3, 37, 39, 45, 47а, 49, 51, 53, 54, 58, 60а, 61, 7, 75, 75/1, участок – 148; участок – 152; участок – 181; 49а, 55а, 85; улица Бауыржана Момышулы – 1, 10, 12/1, 12/2, 13, 17, 19, 20, 22, 23/1, 25, 27, 29, 30, 39, 4, 5, 6, 7, 8, 9; участок – 2; улица Аманкельды Иманова – 10, 14, 16, 17, 19, 21, 24, 26, 27, 28, 30, 34, 6а, 6; участок – 11; участок – 19; участок – 40; улица Ракымжана Кошкарбаева – 10, 13, 16, 2, 9,участок – 12; улица Танатар – 1, 2, 3, 4, 5, 7, 9, 10; улица Енбек – 1, 2, 4, 5, 8, 10, 12, 14, 16, 18, 20, 22, 24; улица Мереке 1, 3, 5, 7, 9, 11, 13, 15, 17, 19, 21, 23, 24, 2, 4, 6, 8, 10, 12, 14, 16, 18, 20, 22, 24; улица Байконыр – 1, 3, 5, 7, 9, 11, 13, 15, 17, 19, 21, 23, 25, 27, 2, 4, 6, 8, 10, 12, 14, 16, 18, 20, 22, 24, 26, 28; улица Кокпар – 5, 7, 9, 11, 13, 15, 17, 19, 21, 8, 10, 12, 14, 16, 18, 20, 22; микрорайон 3 а – 1, 2, 3, 4, 5, 6, 7, 8, 9, 10, 11, 12, 13, 14, 15, 16, 17, 18, 19, 20, 21, 22, 23, 24, 25, 26, 27, 28, 29, 30, 31, 32, 33, 34, 35, 36, 37, 38, 39, 40, 41, 42, 43, 44, 45, 46, 47, 48, 49, 50, 51, 52, 53, 54, 55, 56, 57, 58, 59, 60, 61, 62, 63, 64, 65, 66, 67, 68, 69, 70, 71, 72, 73, 74, 75, 76, 77, 78, 79, 80, 82; улица Абая Кунанбаева – 1, 1б, 14а, 33а, 33б, 33в, 33, 5, 5д, 6а, 6б, 3д, 10, 12, 13, 15, 16, 17, 19, 22, 23, 25, 28, 32/1, 32/2, 34, 35, 37, 39, 40, 41, 42, 43, 44, 45, 49, 55, 60, 7, 81; участок – 93.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685</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Талапкер, улица Мухтара Ауезова, 23, здание коммунального государственного учреждения "Общеобразовательная школа села Талапкер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Богенбай батыра – 1, 3, 5, 7, 9, 11, 13, 15, 17, 21, 23, 25, 27, 29, 43, 43/1, 47, 49, 51, 53, 55, 57, 63, 65, 67, 67/1, 71, 71/1, 73, 81, 85, 85/1, 89, улица Кахарман – 2, 4, 6, 8, 10, 12, 14, 16, 18, 20, 22, 24, 28, 30, 32; улица Тауелсиздик – 1, 2, 4, 6, 8, 12, 14, 16, 20, 22, 23, 26, 27, 28, 29, 30, 33, 35, 36, 38, 39, 40, 40А, 41, 42, 44, 45, 46, 47, 48, 49, 50, 52, 55, 56, 58, 59, 60, 61, 62, 64; улица Ыргыз – 2, 4, 5, 6, 7, 8, 9, 10, 11, 12, 13, 16, 17, 18, 19, 21, 22, 24, 25, 26, 27, 29, 30, 31, 32, 33, 34, 35, 37, 42, 45, 46, 47, 48, 50, 51, 52, 53, 54, 55, 57, 58, 59, 60, 63, 65; улица Динмухамеда Кунаева – 1, 4, 5, 6, 8, 9, 10, 11, 12, 13, 14, 15, 16, 17, 18, 19, 20, 22, 23, 24, 25, 30, 33, 34, 35, 36, 37, 38, 39, 40, 41, 42, 43, 44, 45, 47, 49, 51, 52, 53, 54, 55, 56, 57, 58, 60; улица Шамши Калдаякова – 1, 4, 5, 6, 7, 8, 10, 11, 13, 14, 15, 17, 19, 20, 22, 23, 28, 29, 31, 32, 33, 34, 35, 36, 37, 39, 40, 41, 42, 43, 44, 45, 46, 47, 48, 49, 50, 51, 52, 53, 54, 55, 56; улица Сакена Сейфуллина – 1, 2, 3, 4, 6, 7, 8, 9, 10, 11, 12, 13, 14, 15, 16, 19, 20, 21, 22, 23, 24, 28, 30, 32, 34, 35, 47А, 50, 52, 53, 55, 57; улица Шакена Айманова – 1, 1А, 2, 3, 4, 5, 6, 7, 8, 9, 10, 11, 12, 13, 14, 15, 16, 17, 18, 19, 20, 21, 22, 23, 24, 24Б, 26, 27, 28/1, 29/1, 30, 31, 32, 33, 35, 36, 37, 38, 39, 40, 41, 42, 43, 44, 44/1, 45, 46, 47, 48, 49, 50, 51, 52, 53, 55, 57; улица Ардагерлер – 1, 1А, 2, 2/1, 3, 4, 5, 6, 7, 8, 9, 10, 11, 11/1, 12, 13, 14, 15, 16, 17, 18, 19, 20, 23, 24, 25, 26, 27/2, 28, 29, 30, 31, 32, 33, 34, 35, 36, 37, 38, 39, 40, 41, 42, 43, 44, 45, 47, 49, 51, 53; квартал 4 – 8, 9, 10, 11, 12, 14, 15, 16, 17, 18, 19, 20, 21, 22, 23, 24, 25, 26, 27, 28, 30, 31, 32, 33, 34, 36, 37, 39, 44; улица Курмангазы – 1, 1/1, 2, 3, 6, 7, 8, 9, 10, 11, 12, 13, 14, 15, 16, 17, 18, 19, 20, 21, 23, 24, 27, 28, 29, 31, 33, 34, 35, 36, 37, 38, 40, 42; улица Акан сери – 3, 6, 7, 9, 10, 11, 14, 15, 16, 17, 18, 19, 20, 21, 22, 23, 25, 26, 28, 29, 30, 31, 32, 33, 35, 36; улица Алии Молдагуловой – 1, 3, 4, 5, 6, 7, 8, 9, 10, 11, 12, 13, 16, 20, 21, 22, 24, 27, 31; улица Жамбыла Жабаева – 1, 2А, 3, 4, 5, 6, 7, 8, 9, 10, 11, 12, 13, 14, 15, 16, 17, 18, 19, 20, 21, 22, 23, 24, 25, 26, 27, 29; улица Сарыарка – 1А, 2, 4, 5, 6, 7, 7/1, 8, 9, 11, 12, 15, 18, 20, 22, 23, 26, 28, 31, 33, 34, 35, 36, 38, 39, 41, 44, 45, 48, 50, 51, 52, 55, 56, 64; улица Мухтара Ауезова – 1, 2, 3, 4, 5, 6, 7, 8, 9/1, 10/2, 11, 12, 13, 13А, 14, 16, 16А, 18, 19, 20, 21, 22, 24, 26, 27, 28, 29, 30/1, 31, 32, 33, 34, 35, 37, 38, 39, 40, 41, 42, 43, 44, 46, 48, 50, 52, 54, 56, 58, 60, 62; улица Есиль – 1, 3, 5, 6, 7, 8, 9, 10, 11, 13, 14, 15, 16, 17, 18, 19/1, 20, 21, 23, 24, 25, 26, 27, 28, 29, 30, 31, 32, 33, 34, 37, 41, 45, 46, 46/1, 46А, 49, 50, 50А, 51, 52, 53, 54, 56, 57, 58, 59, 60, 61, 62, 63, 64, 65, 66, 66А, 66Б, 69, 71; улица Бейбитшилик – 1, 2, 3, 4, 5, 6, 7, 8, 9, 10, 11, 12, 13, 14, 15, 16, 17, 18, 19, 20, 21, 22, 23, 24, 26, 27, 28, 29, 30, 31, 32, 32/1, 33, 34, 35, 36, 37, 38, 39, 40, 43, 44, 46, 47, 48, 50, 51, 52, 52/1, 53, 54, 55, 56, 58, 60, 62, 63, 64, 65, 66, 67, 68, 69, 71, 72, 74, 75, 77; улица Женис – 1, 2, 3, 4, 5, 6, 7, 8, 9, 10, 11, 12, 13, 14, 15, 16, 17, 18, 19, 20, 21, 22, 23, 24, 25, 26, 27, 28, 30/2, 31, 32, 32/1, 33, 34, 35, 36, 37, 39, 40, 41, 43, 45, 47, 50, 50/1, 52, 53, 54, 55, 56, 57, 58, 59, 60/1, 61, 62, 63, 63/1, 64, 65, 66, 67, 68, 69, 70, 71, 72, 72/1, 75, 77, 78, 79, 82, 84; улица Талапкер – 4, 5, 8, 9, 9/1, 11, 13, 14, 16, 17, 18/1, 19, 20/1, 21, 23, 24, 25, 27, 27А, 29, 31, 32/1, 33, 35, 36, 40/1, 46, 46/1, 48, 50, 50В, 54, 56, 58, 60, 62, 64, 66, 68, 68А, 70, 70/1, 72, 72/1, 74, 74/1, 76, 76/1, 78/1, 80; улица Молдахмета Досаева – 2, 4, 5, 6, 7, 8, 9, 10, 11, 12, 13, 14, 15, 16, 17, 18, 19, 20, 25, 25/1, 25А, 25Б, 25В, 27, 27Б, 29/5, 31, 37, 38, 40, 41, 42, 43, 44, 45, 45/1, 46, 54, 56, 61, 61А, 65, 66, 67, 67Б, 68А, 69, 69А, 70, 73, 74, 74А, 75, 76, 80А; улица 60 – 2, 3, 5, 6, 7, 15, 16; улица 10 – 14/1, 15, 16А, 17А, 18А, 19А, 20А, 21/1, 22А, 23/1, 24, 25/1, 26/1, 27/1, 28/1, 29, 332, 333, 333А, 334, 334А, 335, 335/1, 336, 336А, 337А, 338, 338А, 339, 339А, 340, 341, 341А, 342, 343, 344, 345, 346, 347, 348, 349, 350, 351, 352, 353, 354, 355, 356, 357, 358, 359, 360, 361, 362, 363, 364; улица 11 – 30, 31, 32, 33, 34, 35, 36, 37, 38, 39, 40, 41, 42, 43, 44, 45, 46, 47, 48, 49, 365, 366, 367, 368, 369, 370, 371, 372, 373, 374, 375, 376, 377, 378, 379, 380, 381, 382, 383, 384, 385, 386, 387, 388, 389, 390, 391, 392, 393, 394, 395, 396, 397, 398, 399, 402, 403, 404, 405, 406, 407, 408, 409, 971, 984, 985, 986; улица 12 – 50, 51, 52, 53, 54, 55, 56, 57, 58, 59, 60, 61, 62, 63, 64, 65, 66, 67, 68, 69, 410, 411, 412, 413, 414, 415, 416, 417, 418, 419, 420, 421, 422, 423, 424, 425, 426, 427, 428, 429, 430, 431, 432, 433, 434, 435, 436, 437, 438, 439, 440, 441, 442, 443, 444, 445, 446, 447, 448, 449, 450, 451, 452, 453, 973, 974, 976; улица 13 – 70, 71, 72, 73, 74, 75, 76, 77, 78, 79, 80, 81, 82, 83, 84, 85, 86, 87, 88, 459, 460, 461, 462, 463, 464, 465, 466, 467, 468, 469, 470, 471, 472, 473, 474, 475, 974, 977, 979, 981, 983А; улица 65 – 66, 70, 74, 78, 82, 86, 90, 94, 98, 98/1, 99, 107, 107/1, 107/2, 107/3; улица 66 – 31, 34, 35, 36, 37, 67, 68, 71, 72, 75, 75/1, 76, 79, 80, 83, 84, 87, 88, 91, 92, 95, 96, 99, 100, 103, 105, 105/1, 105/2, 105/3; 106, 106/1, 106/2, 106/3; улица 67 – 2, 6, 10, 14, 18, 22, 26, 30, 32, 33, 34, 38, 42, 46, 50, 54, 58, 62, 69, 73, 77, 81, 85, 89, 93, 97, 101, 104, 104/1, 104/2, 104/3, 111А; улица 68 – 3, 4, 7, 8, 11, 12, 15, 16, 19, 20, 23, 24, 27, 28, 31, 32, 35, 35А, 36, 39, 39А, 40, 40А, 41, 42, 43, 43А, 44, 44А, 45, 46, 47, 47А, 48, 48А, 49, 50, 51, 51А, 52А, 53, 55, 56, 56А, 57, 58, 59, 59А, 60, 63, 64; улица 69 – 1, 2, 3, 4/1, 5, 7, 8, 9, 10, 13, 17, 18, 19, 20, 21, 25, 29, 33, 37, 45, 49, 53, 57, 60, 61, 61А, 62, 63, 64, 65, 65А, 66, 67, 69, 70, 71, 72, 73, 74, 75, 76, 103, 107, 108, 109, 110, 111, 112, 113, 115, 116, 117, 118, 119, 120; улица 71 – 77, 78, 79, 80, 81, 82, 83, 84, 85, 85А, 86, 87, 88, 89, 90, 91, 92, 93, 135, 136, 137, 138, 139, 140, 141, 142, 143, 144, 145, 146, 147, 148, 176, 177, 178, 179, 180, 181, 182, 183, 261, 262, 263, 264, 265, 268, 269, 270, 280, 281; улица 72 – 28, 29, 30, 94, 95, 96, 97, 98, 99, 100, 101, 150, 151, 152, 153, 154, 155А, 184, 185, 186, 187, 188, 189, 190, 284, 285, 286, 287, 288; улица 9 – 1, 2, 3, 4, 5Б, 6А, 7А, 8А, 9А, 10А, 11А, 12А, 13Б; улица 14 – 90, 91, 92, 93, 94, 95, 96, 97, 98, 99, 100, 101, 102, 103, 104, 105, 106, 107, 108, 109; улица 15 – 110, 111, 112, 113, 114, 115, 116, 117, 118, 119, 120, 121, 122, 123, 124, 125, 126, 127, 128, 129; улица 16 – 130, 131, 132, 133, 134, 135, 136, 137, 138, 139, 140, 141, 142, 143, 144, 145, 146, 147, 148; улица 17 – 150, 151, 152, 153, 154, 155, 156, 156А, 157, 157А, 158, 158А, 159, 160, 161/1, 162/1, 163/1, 164/1, 165/1, 166, 167, 170, 171, 172, 173, 174, 200, 201, 202, 203, 204, 205, 206, 207, 208, 209; улица 18 – 159, 160, 161, 162, 164, 165, 166, 167, 168, 169, 170, 171, 172, 173, 174, 175/1, 176/1, 177/1, 179/1, 180, 181, 182/1, 183/1, 191, 192, 193, 194, 195, 196, 197, 198, 199, 200, 201, 202, 210, 211, 212, 213, 214, 215, 216, 217, 218, 219, 220, 221, 221/1; улица 19 – 28, 183, 184, 185, 186, 187, 188, 189, 190, 191, 193, 194, 195, 196, 197, 198, 199, 203, 204, 205, 206, 207, 208, 209, 210, 211, 212, 213, 214, 215, 216, 217, 218, 219, 220, 221, 222, 223, 224, 225, 226, 227, 228, 229, 230, 231, 232, 233, 233А, 240, 247, 254, 268; улица 20 – 222, 223, 224, 225, 226, 227, 228, 229, 230.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733</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Акмол, 4-й микрорайон, 1604, здание коммунального государственного учреждения "Школа-гимназия села Акмол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микрорайон Бахыт – 1, 2, 3, 4, 5, 7, 8, 10, 11, 12, 13,14, 15, 16; улица Коргалжын – 3, 5, 7, 9, 11, 13, 15, 17, 19, 21, 23, 25; улица Магжана Жумабаева – 4, 6, 8, 10, 12, 18, 20, 22, 24, 26; улица Толе би – 42, 51, 76, 78, 80, 82; улица Ыбырая Алтынсарина – 1, 2, 19, 23, 27, 28, 29, 31, 32, 32/1, 33, 34, 35, 36, 37, 39, 41, 47, 80, 81, 82, 83; улица Мухтара Ауэзова – 25, 27, 29, 31, 32, 34, 36, 38, 40, 43, 45, 46, 47, 48, 49, 50; улица Айтеке би – 38, 40, 41, 42, 44, 87, 89, 91, 93, 98, 100, 102, 104, 106; улица Казыбек би – 26, 28, 30, 32, 37, 39, 41/1, 43, 45, 99, 101, 103, 105, 107, 110, 112, 114, 116; улица Мухтара Ауэзова – 51, 53, 55, 57, 59, 61; улица Курмангазы – 3, 5, 7, 9, 61, 63, 130, 132, 134, 135; улица Сагадата Нурмагамбетова – 4, 6, 8, 10, 10/1, 11, 11/1, 13, 15, 17; улица Амире Кашаубаева – 120, 122, 124, 124/1, 126, 127, 129, 129/1, 131, 133; улица Рахымжана Кошкарбаева – 31, 35, 37, 39, 47, 49, 63, 65, 67, 69, 71, 73, 85, 87, 89, 111, 113, 115, 117, 119, 121; улица Кенесары – 42, 44, 46, 60, 62, 64, 66, 70, 72, 74, 76, 77, 79, 81, 81/1, 83, 84, 85, 90, 92, 94, 108, 109, 118, 125, 128, 136; улица Курмангазы 61, 63; улица Мухтара Ауэзова 3, 5, 7, 9, 13, 14, 15, 16, 17, 19, 21, 23; улица Фаризы Онгарсыновой – 91/1, 96; улица Розы Баглановой – 67, 69, 71; улица Дины Нурпеисовой – 33, 34, 36, 38, 77, 75, 79.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737</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Караоткель, улица Кенесары хана, 2 Д, здание коммунального государственного учреждения "Общеобразовательная школа № 2 села Караоткель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Наурызбай батыра – 1, 2, 3, 4, 5, 6, 7, 8, 9, 10, 11, 12, 13, 14, 15, 16, 17, 18, 19, 20, 21, 22, 23, 24; улица Карасай батыра – 1, 2, 3, 4, 5, 6, 7, 8, 9, 10, 11, 12, 13, 14, 15, 16, 17, 18, 19, 20, 21, 22, 23, 24, 25, 26; улица Амир Темира – 1, 2, 3, 4, 5, 6, 7, 8, 9, 10, 11, 12, 13, 14, 15, 16, 17, 18, 19, 20, 21, 22, 23, 24, 25, 26, 27, 28; улица Козыкош – 1, 2, 3, 4, 5, 6, 7, 8, 9, 10, 11, 12, 13, 14, 15, 16, 17, 18, 19, 20, 21, 22, 23; улица Бузыкты – 1, 2, 3, 4, 5, 6, 7, 8, 9, 10, 11, 12, 13, 14, 15, 16, 17, 18, 19, 20, 21, 22, 23, 24, 25, 26, 27, 28, 29, 30, 31; улица Льва Гумилева – 1, 2, 3, 4, 5, 6, 7, 8, 9, 10, 11, 12, 13, 14, 15, 16, 17, 18, 19, 20, 21, 22, 23, 24, 25, 26, 27, 28, 29, 30, 31, 32; Алихана Бокейханова – 1, 2, 3, 4, 5, 6, 7, 8, 9, 10, 11, 12, 13, 14, 15, 16, 17, 18, 19, 20, 21, 22, 23, 24, 25, 26, 27, 28, 29, 30, 31, 32, 33, 34, 35, 36, 37, 38, 39, 40, 41, 42, 43, 44, 45, 46; улица Ахмета Байтурсынова – 1, 2, 3, 4, 5, 6, 7, 8, 9, 10, 11, 12, 13, 14, 15, 16, 17, 18, 19, 20, 21, 22, 23, 24; улица Шокана Уалиханова – 1, 2, 3, 4, 5, 6, 7, 8, 9, 10, 11, 12, 13, 14, 15, 16, 17, 18, 19, 20, 21, 22, 23, 24, 25, 26, 27, 28, 29, 30, 31, 32, 33, 34, 35, 36, 37, 38, 39, 40, 41, 42, 43, 44, 45, 46, 47, 48, 49, 50, 51, 52, 53, 54, 55, 56; улица күйші Дәулеткерей – 1, 2, 3, 4, 5, 6, 7, 8, 9, 10, 11, 12, 13, 14, 15, 16, 17, 18, 19, 20, 21, 22, 23, 24, 25, 26, 27, 28, 29, 30, 31, 32, 33, 34, 35, 36, 37, 38, 39, 40, 41, 42, 43, 44, 45, 46, 47, 48, 49, 50, 51, 52, 53, 54; Рыскулова – 1, 2, 3, 4, 5, 6, 7, 8, 9, 10, 11, 12, 13, 14, 15, 16, 17, 18, 19, 20, 21, 22, 23, 24, 25, 26, 27, 28, 29, 30, 31, 32, 33, 34, 35, 36, 37, 38, 39, 40, 41, 42, 43, 44, 45, 46, 47, 48, 49, 50, 51, 52, 53, 54, 55, 56; улица Габита Мусрепова – 1, 2, 3, 4, 5, 6, 7, 8, 9, 10, 11, 12, 13, 14, 15, 16, 17, 18, 19, 20, 21, 22, 23, 24, 25, 26, 27, 28, 29, 30, 31, 32, 33, 34, 35, 36, 37, 38, 39, 40, 41, 42, 43, 44, 45, 46, 47, 48, 49, 50, 51, 52, 53; улица Жамбыла Жабаева – 1, 2, 3, 4, 5, 6, 7, 8, 9, 10, 11, 12, 13, 14, 15, 16, 17, 18, 19, 20, 21, 22, 23, 24, 25, 26, 27, 28, 29, 30, 31, 32, 33, 34, 35, 36, 37, 38, 39, 40, 41, 42, 43, 44, 45, 46, 47, 48, 49, 50, 51, 52, 53, 54, 55, 56, 67, 58, 59, 60, 61, 62, 63, 64, 65, 66; улица Шамши Калдаякова – 1, 2, 3, 4, 5, 6, 7, 8, 9, 10, 11, 12, 13, 14, 15, 16, 17, 18, 19, 20, 21, 22, 23, 24, 25, 26, 27, 28, 29, 30, 31, 32, 33, 34, 35, 36, 37, 38, 39, 40, 41, 42, 43, 44, 45, 46, 47, 48, 49, 50, 51, 52, 53, 54, 55, 56, 57, 58, 59, 60, 61, 62, 63; улица Домалак ана – 1, 2, 3, 4, 5, 6; улица Амангельды Иманова – 1, 2, 3, 4, 5, 6, 7, 8, 9, 10, 11, 12, 13, 14, 15, 16, 17, 18, 19, 20, 21, 22, 23, 24, 25, 26, 27, 28, 29, 30, 31, 32, 33, 34, 35, 36, 37, 38, 39, 40, 41, 42, 43, 44, 45, 46, 47, 48, 49, 50, 51, 52, 53, 54, 55, 56, 57, 58, 59, 60, 61, 62; улица Бошан – 1, 2, 3, 4, 5, 6, 7, 8, 9, 10, 11, 12, 13, 14, 15, 16, 17, 18, 19, 20, 21, 22, 23, 24, 25, 26, 27, 28, 29, 30, 31, 32, 33, 34, 35, 36, 37, 38; улица Ибрая Алтынсарина – 1, 2, 3, 4, 5, 6, 7, 8, 9, 10, 11, 12, 13, 14; улица Малика Габдулина – 1, 2, 3, 4, 5, 6, 7, 8, 9, 10, 11, 12, 13, 14, 15, 16; улица Сабита Муканова – 1, 2, 3, 4, 5, 6, 7, 8, 9, 10, 11, 12, 13, 14, 15, 16; улица Мухтара Ауезова – 1, 2, 3, 4, 5, 6, 7, 8, 9, 10, 11, 12, 13, 14, 15, 16, 17, 18, 19; улица Сакена Сейфуллина – 1, 2, 3, 4, 5, 6, 7, 8, 9, 10, 11, 12, 13, 14, 15, 16, 17, 18, 19, 20, 21, 22, 23, 24, 25, 26, 27, 28; улица Айтеке би – 1, 2, 3, 4, 5, 6, 7, 8, 9, 10, 11, 12, 13, 14, 15, 16, 17, 18, 19, 20, 21, 22, 23, 24, 25, 26, 27, 28, 29, 30; улица Толе би – 1, 2, 3, 4, 5, 6, 7, 8, 9, 10, 11, 12, 13, 14, 15, 16, 17, 18, 19, 20, 21; улица Казыбек би – 1, 2, 3, 4, 5, 6, 7, 8, 9, 10, 11, 12, 13, 14, 15, 16, 17, 18, 19, 20, 21, 22, 23, 24, 25, 26, 27, 28, 29, 30, 31, 32, 33, 34, 35, 36, 37, 38, 39, 40, 41, 42, 43, 44, 45, 46; улица Абылай хана – 1, 2, 3, 4, 5, 6, 7, 8, 9, 10, 11, 12, 13, 14, 15, 16, 17, 18, 19, 20, 21, 22; улица Маншук Маметова – 1, 2, 3, 4, 5, 6, 7, 8, 9, 10, 11, 12, 13, 14, 15, 16, 17, 18, 19, 20, 21, 22; улица Кажымукана Мунайтпасова – 1, 2, 3, 4, 5, 6, 7, 8, 9, 10, 11, 12, 13, 14, 15, 16, 17, 18, 19, 20, 21, 22, 23, 24, 25; улица Мукагали Макатаев – 1, 2, 3, 4, 5, 6, 7, 8, 9, 10, 11, 12, 13, 14, 15, 16, 17, 18, 19, 20, 21, 22, 23, 24, 25, 26, 27, 28, 29, 30, 31, 32, 33, 34, 35, 36, 37, 38, 39, 40, 41, 42, 43, 44, 45.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739</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Коянды, улица Жибек жолы 167, здание коммунального государственного учреждения "Общеобразовательная школа № 2 села Коянды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Богенбая батыра – 1, 1/1, 1/2, 1/3, 1/4, 10, 11, 12, 14, 15, 16/1, 16/2, 17, 18/1, 18/2, 1а, 2, 20, 22, 23а, 23, 24, 25/1, 25/2, 26, 28, 29, 2а, 3, 30, 34, 35, 36, 37, 38, 39, 39а, 4, 42, 43, 44/2, 45, 48, 5, 5/1, 50, 52, 54, 56, 58, 6, 60, 64, 66, 66/2, 68, 7, 72, 74, 76, 8, 9; улица Сакена Сейфуллина – 1, 1/а, 10, 11, 12, 13, 14, 15, 18, 19/2, 20, 23, 24, 25, 26, 27, 28/1, 28/2, 29, 3/1, 30, 31, 32, 35, 36, 37, 38, 4, 40, 41, 41/1, 42, 43, 44, 45, 46, 47, 48, 49, 5, 50, 50а, 51, 53, 54, 55, 56, 57, 58, 59/1, 59/2, 6, 60, 61, 62, 64, 65, 67, 68, 69, 7, 70, 70/1в, 70а, 70б, 70в, 71, 72а, 72б, 8, 87, 9, 9б; участок – 11; участок – 14; участок – 2; участок – 3; участок – 7а; улица Сарыарка –29, 31, 33, 35, 37, 39, 41, 45, 47, 49, 51, 53, 55, 57, 61, 63, 69, 71, 75, 77, 81, 83,; участок – 27; участок – 9; улица Ынтымак – 12, 14, 16, 16а, 34, 6а, 7, 7а, 9а; участок – 8; улица Наурыз –42, 43, 44, 45, 46, 47, 48; улица Атамекен – 1, 2, 3, 4, 5, 6, 7, 8, 9, 10, 11, 12, 13, 14, 15, 16; улица Бирлик – 1, 2, 3, 4, 5, 6, 7, 8, 9, 10, 11, 12, 13, 14, 15, 16, 17, 181, 19, 20, 21, 22, 23, 24, 25, 26, 27, 28, 29, 30, 31, 32, 33, 34, 35, 36, 37, 38, 39, 40, 41, 42, 43, 44, 45, 46, 47, 48, 49, 50, 51, 52, 53, 54, 55, 56, 57, 58, 59, 60, 61, 62, 63, 64, 65, 66, 67, 68, 69, 70, 71, 72, 73, 74, 75, 76, 77, 78, 79, 80, 81, 82, 83, 84; улица Хан танири – 1, 2, 63, 65, 67, 69, 71,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179, 179, 180, 181, 182, 183, 184, 185, 186, 187, 188, 189, 190, 191, 192; улица Алатау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улица Туркестан 142, 143, 144, 145, 146, 147, 148, 149, 150, 151, 152, 153, 154, 155, 156, 157, 158, 159, 160, 161, 162, 163, 164, 165, 166, 167, 168, 169, 170, 171, 172, 173, 174, 175, 176, 177, 179,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улица Силети – 1, 2, 3, 4, 5, 6, 7, 8, 9, 10, 11, 12, 13, 14, 15, 16, 17, 18, 19, 20, 21, 22, 23, 24, 25, 26, 27, 28, 29, 30, 31, 32, 33, 34, 35, 36, 37, 38, 39, 40, 41, 42, 43, 44, 45, 46, 47, 48, 49, 50, 51, 52, 53, 54, 55, 56, 57, 58, 59, 60, 61, 62, 63, 64, 65, 66; улица Кулагер – 1, 2, 3, 4, 5, 6, 7, 8, 9, 10, 11, 12, 13, 14, 15, 16, 17, 18, 19, 20, 21, 22, 23, 24, 25, 26, 27, 28, 29, 30, 31, 32, 33, 34, 35, 36, 37, 38, 39, 40, 41, 42, 43, 44, 45, 46, 47, 48, 49, 50, 51, 52, 53, 54, 55, 56, 57, 58, 59, 60, 61, 62, 63, 64, 65, 66, 67, 68, 69, 70, 71, 72, 73, 74, 75, 76, 77, 78, 79, 80, 81, 82, 83, 84, 85, 86, 87, 88, 89, 90, 91, 92; улица Есиль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улица Ардагер – 1, 2, 3, 4, 5, 6, 7, 8, 9, 10, 11, 12, 13, 14, 15, 16, 17, 18, 19, 20, 21, 22, 23, 24, 25, 26, 27, 28, 29, 30, 31, 32, 33, 34, 35, 36, 37, 38, 39, 40, 41, 42, 43, 44, 45, 46, 47, 48, 49, 50, 51, 52, 53, 54, 55, 56; улица Баянауыл – 1, 2, 3, 4, 5, 6, 7, 8, 9, 10, 11, 12, 13, 14, 15, 16, 17, 18, 19, 20, 21, 22, 23, 24, 25, 26, 27, 28, 29, 30, 31, 32, 33, 34, 35, 36, 37, 38, 39, 40, 41, 42, 43, 44, 45, 46, 47, 48, 49; улица Береке – 1, 2, 3, 4, 5, 6, 7, 8, 9, 10, 11, 12, 13, 14, 15, 16, 17, 18, 19, 20, 21, 22, 23, 24, 25, 26, 27, 28, 29, 30, 31, 32, 33, 34, 35, 36, 37, 38, 39, 40, 41, 42, 43, 44, 45, 46, 47, 48, 49, 50, 51, 52, 53, 54, 55, 56, 57, 58, 59, 60, 61, 62, 63, 64, 65, 66; улица Жибек жолы 111, 112, 113, 114, 115, 116, 117, 118, 119, 120, 121, 122, 123, 124, 125, 126, 127, 128, 129, 130, 131, 132, 133, 134, 135, 136, 137, 138, 139, 140, 141, 142, 143, 144, 145, 146, 147, 148, 149, 150, 151, 152, 153, 154, 155, 156, 157, 158, 159, 160, 161, 162, 163, 164, 165, 166, 167, 168, 169, 170, 171, 172, 173, 174, 175, 176, 177, 179, 179, 180, 181, 182, 183, 184, 185, 186, 187, 188, 189, 190, 191, 192, 193, 194, 195, 196, 197, 198, 199, 200, 201, 202, 203, 204, 205, 206, 207, 208, 209, 210, 211, 212, 213, 214, 215, 216, 217, 218, 219, 220, 221, 222, 223, 224, 225, 226, 227, 228, 229, 230, 231, 232, 233, 234, 235, 236; улица Алматы – 1, 2, 3, 4, 5, 6, 7, 8, 9, 10, 11, 12, 13, 14, 15, 16, 17, 18, 19, 20, 21, 22, 23, 24, 25, 26, 27, 28, 29, 30, 31, 32, 33, 34, 35, 36, 37, 38, 39, 40, 41, 42, 43, 44, 45, 46, 47, 48, 49, 50, 51, 52, 53, 54, 55, 56, 57, 58, 59, 60, 61, 62, 63; улица Байтерек –143, 144, 145, 146, 147, 148, 149, 150, 151, 152, 153, 154,155, 156, 157, 158, 159, 160, 161, 162, 163, 164, 165, 166, 167, 168, 169, 170, 171, 172, 173, 174, 175, 176, 177, 179,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улица Арай – 1, 2, 3, 4, 5, 6, 7, 8, 9, 10, 11, 12, 13, 14, 15, 16, 17, 18, 19, 20, 21, 22, 23, 24, 25, 26, 27, 28, 29, 30, 31, 32, 33, 34, 35, 36, 37, 38, 39, 40, 41, 42, 43, 44, 45, 46, 47, 48; улица Козы кош – 1, 2, 3, 4, 5, 6, 7, 8, 9, 10, 11, 12, 13, 14, 15, 16, 17, 18, 19; улица Коксенгир – 1, 2, 3, 4, 5, 6, 7, 8, 9, 10, 11, 12, 13, 14, 15, 16, 17, 18, 19, 20, 21, 22, 23, 24, 25, 26, 27, 28, 29, 30, 31, 32, 33, 34, 35, 36, 37, 38, 39, 40, 41, 42, 43, 44, 45, 46, 47, 48, 49, 50, 51, 52, 53, 54, 55, 56, 57, 58, 59, 60, 61, 62, 63, 64, 65, 66, 67, 68, 69; улица Желтоксан – 1, 2, 3, 4, 5, 6, 7, 8, 9, 10, 11, 12, 13, 14, 15, 16, 17, 18, 19, 20, 21, 22, 23, 24, 25, 26, 27, 28, 29, 30, 31, 32, 33, 34, 35, 36, 37, 38, 39, 40, 41, 42, 43, 44, 45, 46, 47, 48, 49, 50; улица Жеруйык – 1, 2, 3, 4, 5, 6, 7, 8, 9, 10, 11, 12, 13, 14, 15, 16, 17, 18, 19, 20, 21, 22, 23, 24, 25, 26, 27, 28, 29, 30, 31, 32, 33, 34, 35, 36; улица Жамбыла Жабаева – 1, 1/1, 11, 12, 15, 15/1, 16, 19, 22а, 21, 23, 3, 30, 32, 39, 4, 41, 5, 51/1, 52, 6, 65, 7, 70а, 8, 9; участок – 52; участок – 57; улица Ораза Жандосова – 11, 13, 15, 19, 1а, 2, 21, 23, 24/1, 26, 29, 3, 30, 31, 32, 34, 36, 38, 38/1, 5, 7, 9; участок – 1011; участок – 27; улица Турара Рыскулова – 13, 16, 35, 8, 9, 10; участок – 36; участок – 43; улица Ынтымак – 12, 14, 16, 16а, 34, 6а, 7, 7а, 9а; участок – 8; улица Достык – 9, 10, 18, 2, 22, 24, 28, 4, 6, 7, 8; участок – 15; микрорайон 14 – участок – 101; участок – 103; участок – 104; участок – 22; участок – 23; участок – 29; участок – 52; участок – 54; участок – 89; участок – 92; участок – 93.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768</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Талапкер, улица Бауыржана Момышулы, 110, здание коммунального государственного учреждения "IT-лицей села Талапкер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Кабанбай батыра – 1, 3, 5, 7, 8, 9, 10, 11А, 12, 15, 16, 17, 18, 19, 20, 21, 23, 25, 29, 30, 31, 33, 35, 37, 39, 41, 43, 45, 47, 49, 51, 53, 55, 57, 58, 59, 60, 61, 62, 63, 64, 65, 67, 68, 69, 70, 71, 72, 73, 74, 75, 76, 77, 79, 82, 85, 87, 88, 89, 91, 92, 93, 94, 95, 96, 98; улица Абая Кунанбаева – 1, 2, 3, 4, 5, 6, 6/1, 7, 8, 9, 10, 11, 11А, 12, 13, 14, 15, 16, 17, 19, 20, 21, 22, 23, 24, 25, 26, 28, 29, 30, 31, 32, 33, 34, 35, 36, 37, 38, 40, 42, 44, 48, 50, 52, 54, 56, 57, 58, 62, 66, 68А, 70, 72, 74, 76, 78, 79, 80, 81, 82, 84, 85, 86, 88, 89, 90, 92, 94, 96, 98; улица Султана Бейбарыса – 1, 2, 3, 4, 5, 6, 7, 8, 9, 9/1, 10, 11, 12, 13, 13/1, 14, 15, 16, 17, 19, 20, 21, 22, 23, 24, 29, 30, 31, 32, 33, 34, 35, 36, 38, 40, 43, 45, 94, 95, 96, 97, 98, 99, 100, 101, 102, 103, 104, 105, 106, 107, 108, 109, 110, 111, 112, 113, 114, 115, 116, 117, 118, 119, 120, 121, 122, 123; улица 31 – 1, 2, 3, 5, 6, 7, 8, 9, 10, 11, 12, 13, 14, 15; улица 32 – 16, 17, 18, 19, 20, 21, 22, 23, 24, 25, 26, 27, 28, 29; улица 8 – 54, 55, 58, 60, 61, 62, 63, 64, 65, 66, 67, 68, 69, 70, 71, 72, 73, 74, 75, 76, 77, 78, 79, 80, 81, 82, 83, 84, 85; улица 37 – 1, 2, 3, 4, 5, 6, 7, 8, 9, 10, 11, 12, 13, 14, 15, 16, 17, 18, 19; улица 38 – 9, 10, 11, 12; улица Шокана Уалиханова – 1, 2, 3, 4, 5, 6, 7, 8, 9, 10, 11, 12, 13, 14, 15, 16, 17, 18, 20, 21, 22, 23, 24, 25, 26, 28, 29, 30, 31, 32, 33, 35, 37; улица Ыбырая Алтынсарина – 1, 2, 3, 4, 5, 6, 7, 8, 9, 10, 11, 12, 13, 14, 15, 16, 17, 18, 19, 20, 21, 22, 23, 24, 25, 27, 29, 30, 34, 36; улица Кенесары – 1, 2, 3, 4, 5, 6, 7, 8, 9, 11, 12, 13, 14, 15, 16, 17, 18, 19, 20, 21, 22, 23, 24, 25, 26, 27, 28, 29, 30, 31, 31/1, 32, 33, 34; улица Малика Габдуллина – 2, 4, 6, 12, 14, 16, 19, 20, 22, 23, 24, 25, 26, 27, 28, 30, 31, 32, 33, 34, 979; улица Богенбай Батыра 91, 93, 95, 97, 99, 101, 103, 107, 109; улица Достык – 1, 2, 3, 4, 5, 6, 7, 8, 9, 10, 11, 12, 13, 15, 18, 19, 20, 21, 23, 24, 25, 27, 29, 31, 34/1, 37, 40, 42, 44, 46, 48, 50, 52, 53, 54, 55, 56, 57, 58, 61, 62, 63, 64, 65, 66, 67, 68, 69, 70, 71/1, 72, 73, 74, 75, 76, 77, 80, 81, 82, 84, 85, 86, 87, 88, 89, 91, 92, 93, 94, 95, 96, 98, 99, 100, 102, 103, 105; улица Бауыржана Момышулы – 1, 2, 3, 4, 5, 6, 7, 8, 9, 10, 11, 12, 13, 13А, 14, 15, 15А, 16, 17, 18, 19, 19А, 20, 21, 22, 23, 23А, 24, 25, 25А, 26, 27, 27А, 28, 29, 29А, 30, 31, 31А, 32, 33, 33А, 34, 35, 35/1, 36, 37, 37А, 38, 39, 39А, 40, 41, 42, 43, 44, 45, 46, 47, 48, 51, 52, 53, 54, 55, 56, 57, 58, 59, 60, 63, 65, 67, 68, 69, 70, 71, 72, 73, 74, 75, 76, 77, 78, 79, 80, 81, 82, 84, 85, 86, 87, 88, 90, 92, 94, 96, 97, 98, 100, 102, 103, 104, 105, 106, 107, 108; улица Аль Фараби – 17, 19, 21, 23, 25, 26, 27, 29, 30, 31, 32, 33, 34, 35, 36, 37, 38, 39, 40, 41, 42, 44, 46, 47, 48, 49, 50, 51, 52, 53, 54, 55, 57, 58, 60, 62, 63, 64, 65, 66, 67, 69, 70, 71, 76, 77, 78, 79, 80, 82, 84, 86; улица Маншука Маметовой – 1, 1А, 2, 3, 4, 5, 6, 7, 8, 9, 10, 11, 12, 13, 14, 15, 16, 17, 18, 19, 20, 21, 22, 23, 24, 25, 26, 27, 28, 29, 30, 31, 32, 33, 34, 35, 36, 37А, 38, 39А, 40, 42, 43, 45, 47, 48, 50, 51, 52, 53, 54, 54А, 55, 57, 59, 67, 69, 71, 73, 75, 77, 79, 80, 81, 85, 89, 91, 93, 95; улица Наурызбай батыра – 1, 2, 2А, 3, 4, 5, 6, 7, 8, 9, 9А, 10, 11, 11А, 12, 13А, 14, 15/1, 17, 18А, 19, 20, 21, 22, 24, 26, 27А, 28, 30, 32, 35, 36, 37, 39, 41, 43, 45, 47, 49, 53, 55, 56, 57, 58, 59, 60, 62, 64, 66, 68, 70, 72, 73, 74, 75, 76, 77, 78, 79, 81, 82, 84, 86, 88, 90, 92, 94; улица Кажымукан – 1, 2, 3, 4, 5, 6, 7, 8, 9, 10, 11, 12, 14, 15, 16, 17, 18, 19, 20А, 21, 22, 23, 24, 25, 26, 26А, 29, 30, 31, 32, 33, 34, 35, 36, 37, 38, 39, 41, 43, 43А, 44, 45, 46, 47, 48, 49, 50, 51, 52, 54, 56, 57, 59, 61, 63, 65, 67, 68, 69, 70, 71, 72, 73, 74, 76, 77, 78, 79, 81, 83, 85, 87; улица Мадениет – 1, 2, 3, 4, 5, 6, 7, 8, 9, 10, 11, 12, 14, 14Б, 15, 16, 17, 18, 19, 20, 22, 23, 23А, 25, 26, 27, 30, 30А, 32, 34, 36, 37, 38, 39, 41, 42, 44, 45, 46, 48; улица Баршын – 2, 3, 4, 5, 6, 8, 9, 10, 12, 12Б, 12В, 13, 14, 15, 19, 20, 21, 22, 24, 25, 26, 27, 28, 28А, 30, 31, 32, 33, 35, 36, 37, 38, 40, 41, 42, 43, 44, 45, 47, 52, 53, 54, 55, 55А, 56, 57, 57А, 58, 59, 60, 61, 61А, 62, 63, 63А, 64, 65, 65А, 66, 67, 68, 69, 69А, 70, 71, 71А, 72, 73, 74, 76, 78, 80, 82, 84, 86.</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пункты 64, 65 добавить:</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801</w:t>
            </w:r>
          </w:p>
          <w:p>
            <w:pPr>
              <w:spacing w:after="20"/>
              <w:ind w:left="20"/>
              <w:jc w:val="both"/>
            </w:pPr>
            <w:r>
              <w:rPr>
                <w:rFonts w:ascii="Times New Roman"/>
                <w:b w:val="false"/>
                <w:i w:val="false"/>
                <w:color w:val="000000"/>
                <w:sz w:val="20"/>
              </w:rPr>
              <w:t>
Местонахождение: Акмолинская область, Целиноградский район, Кызылсуатский сельский округ, село Нұрлы, улица 5, строение 9.</w:t>
            </w:r>
          </w:p>
          <w:p>
            <w:pPr>
              <w:spacing w:after="20"/>
              <w:ind w:left="20"/>
              <w:jc w:val="both"/>
            </w:pPr>
            <w:r>
              <w:rPr>
                <w:rFonts w:ascii="Times New Roman"/>
                <w:b w:val="false"/>
                <w:i w:val="false"/>
                <w:color w:val="000000"/>
                <w:sz w:val="20"/>
              </w:rPr>
              <w:t>
Границы: село Нұрлы.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802</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Коянды, улица Мәңгілік ел 71/60, здание коммунального государственного учреждения "Школа лицей села Коянды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Дулыга – 1, 2, 3, 4, 5, 6, 7, 8, 9, 10, 11, 12, 13, 14, 15, 16, 17, 181, 19, 20, 21, 22, 23, 24, 25, 26, 27, 28; улица Атаконыс – 1, 2, 3, 4, 5, 6, 7, 8, 9, 10, 11, 12, 13, 14, 15, 16, 17, 181, 19, 20, 21, 22, 23, 24, 25, 26, 27, 28, 29, 30, 31, 32; улица Атамура – 1, 2, 3, 4, 5, 6, 7, 8, 9, 10, 11, 12, 13, 14, 15, 16, 17, 181, 19, 20, 21, 22, 23, 24, 25, 26, 27, 28, 29, 30, 31, 32, 33, 34, 35; улица Наурыз - 1, 2, 3, 4, 5, 6, 7, 8, 9, 10, 11, 12, 13, 14, 15, 16, 17, 181, 19, 20, 21, 22, 23, 24, 25, 26, 27, 28, 29, 30, 31, 32, 33, 34, 35, 36, 37, 38, 39, 40, 41; улица Сарыарқа 1, 11, 13, 15а, 17, 21, 23, 23а, 25, 3, 5, 5/1, 7, 9; улица Бостандык – 1, микрорайон 12 – участок – 113; участок – 115; участок – 117; участок – 119; участок – 109; участок – 33; участок – 31; улица Алии Молдагуловой – 1, 3, 4, 5, 6, 7, 8, 9, 10, 11, 13, 15, 16, 17, 18, 19, 20, 21, 22, 23, 24, 25, 26, 27, 28, 29, 30, 31, 32, 33, 34, 35, 36, 37, 38, 40, 41; улица Мухамедрахима Джунусова - 001, 1, 10, 11, 12, 13, 14, 15, 101, 105, 16, 17а, 17, 18, 19, 2/3, 2, 2/1, 2/2, 2/3, 2/4, 20, 21, 22, 23, 24, 25, 26, 27, 28, 28/1, 29, 3, 3/1,31, 32, 33, 34, 35, 36, 37, 38, 39/1, 39/2, 4/1, 103, 103/1, 41, 43, 43а, 45, 47, 49, 5, 51/1, 51/2, 53, 55, 57/1, 61/3, 61/2, 63а, 63/1, 65, 65б, 65г, 69, 7, 71, 73, 73/1, 73а, 73а/1, 75, 77, 77/1, 77/2, 79/1, 81/1, 81/2, 83а, 85, 87/1, 87/2, 89, 9, 93,, 95, 97, 99, участок – 1б; участок – 7; улица Мангилик ел – 1, 2, 3, 4, 5, 6, 7, 8, 9, 10, 11, 12, 13, 14, 15, 16, 17, 18, 19, 20, 21, 22, 23, 24, 25, 26, 27, 28; улица Егемен – 1, 2, 3, 4, 5, 6, 7, 8, 9, 10, 11, 12, 13, 14, 15, 16, 17, 18, 19, 20, 21, 22, 23, 24, 25, 26, 27, 28, 29, 30, 31, 32, 33, 34, 35, 36, 37, 38, 39, 40; улица Ерейментау – 1, 2, 3, 4, 5, 6, 7, 8, 9, 10, 11, 12, 13, 14, 15, 16, 17, 18, 19, 20, 21, 22, 23, 24, 25, 26, 27, 28, 29, 30; улица Жети жаргы – 1,2,3,4,5,6,7,8,9,10,11,12,13,14,15,16,17,18,19, 20, 21, 22, 23, 24, 25, 26, 27, 28, 29, 30, 31, 32; улица Астана – 1, 2, 3, 4, 5, 6, 7, 8, 9, 10, 11, 12, 13, 14, 15, 16, 17, 18, 19, 20, 21, 22, 23, 24, 25, 26, 27, 28, 29, 30, 31, 32, 33, 34, 35, 36, 37, 38, 39, 40, 41, 42, 43, 44; улица Казыгурт – 1, 2, 3, 4, 5, 6, 7, 8, 9, 10, 11, 12, 13, 14, 15, 16, 17, 18, 19, 20, 21, 22, 23, 24, 25, 26, 27, 28, 29, 30, 31, 32, 33, 34, 35, 36, 37, 38, 39, 40, 41, 42, 43, 44, 45, 46, 47, 48, 49, 50, 51, 52, 53, 54, 55, 56, 57, 58, 59, 60, 61, 62, 63, 64, 65, 66; улица Отырар – 1, 2, 3, 4, 5, 6, 7, 8, 9, 10, 11, 12, 13, 14, 15, 16, 17, 18, 19, 20, 21, 22, 23, 24, 25, 26, 27, 28, 29, 30, 31, 32, 33, 34, 35, 36, 37, 38, 39, 40, 41, 42, 43, 44; улица Жетиген – 1, 2, 3, 4, 5, 6, 7, 8, 9, 10, 11, 12, 13, 14, 15, 16, 17, 18, 19, 20, 21, 22, 23, 24, 25, 26, 27, 28, 29, 30, 31, 32, 33, 34, 35, 36, 37, 38, 39, 40, 41, 42, 43, 44, 45, 46, 47, 48, 49, 50, 51, 52, 53, 54, 55, 56, 57, 58; улица Гакку – 1, 2, 3, 4, 5, 6, 7, 8, 9, 10, 11, 12, 13, 14, 15, 16, 17, 18, 19, 20, 21, 22, 23, 24, 25, 26, 27, 28, 29, 30, 31, 32, 33, 34, 35, 36, 37, 38, 39, 40, 41, 42; улица Алаш – 1, 2, 3, 4, 5, 6, 7, 8, 9, 10, 11, 12, 13, 14, 15, 16, 17, 18, 19, 20, 21, 22, 23, 24, 25, 26, 27, 28, 29; улица Аламан – 1, 2, 3, 4, 5, 6, 7, 8, 9, 10, 11, 12, 13, 14, 15, 16, 17, 18, 19, 20, 21, 22, 23, 24, 25, 26, 27, 28; улица Хан танири – 4, 5, 6, 7, 8, 9, 10, 11, 12, 13, 14, 15, 16, 17, 18, 19, 20, 21, 22, 23, 24, 25, 26, 27, 28, 29, 30, 31, 32, 33, 34, 35, 36, 37, 38, 39, 40, 41, 42, 43, 44, 45, 46, 47, 48, 49, 50, 51, 52, 53, 54, 55, 56, 57, 58, 59, 60, 61, 62, 63, 65, 67, 69, 71, 73; улица Туркестан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29, 130, 131, 132, 133, 134, 135, 136, 137, 138, 139, 140, 141; улица Жибек жолы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улица Байтерек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улица Бурабай – 1, 2, 3, 4, 5, 6, 7, 8, 9, 10, 11, 12, 13, 14,15, 16, 17, 18, 19, 20, 21, 22, 23, 24, 25, 26, 27, 28, 29, 30, 31, 32, 33, 34, 35, 36; улица Култегин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Целиноградского района Акмолинской области.</w:t>
      </w:r>
    </w:p>
    <w:bookmarkEnd w:id="4"/>
    <w:bookmarkStart w:name="z6"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Целиноградского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Сабырғали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Целиноградская районная </w:t>
      </w:r>
    </w:p>
    <w:p>
      <w:pPr>
        <w:spacing w:after="0"/>
        <w:ind w:left="0"/>
        <w:jc w:val="both"/>
      </w:pPr>
      <w:r>
        <w:rPr>
          <w:rFonts w:ascii="Times New Roman"/>
          <w:b w:val="false"/>
          <w:i w:val="false"/>
          <w:color w:val="000000"/>
          <w:sz w:val="28"/>
        </w:rPr>
        <w:t xml:space="preserve">
      территориальная избирательная </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Айткужина А. А.___________</w:t>
      </w:r>
    </w:p>
    <w:p>
      <w:pPr>
        <w:spacing w:after="0"/>
        <w:ind w:left="0"/>
        <w:jc w:val="both"/>
      </w:pPr>
      <w:r>
        <w:rPr>
          <w:rFonts w:ascii="Times New Roman"/>
          <w:b w:val="false"/>
          <w:i w:val="false"/>
          <w:color w:val="000000"/>
          <w:sz w:val="28"/>
        </w:rPr>
        <w:t>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