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1aa" w14:textId="753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2025 года № 2/41 "О бюджете Арыктинского сельского округа Коргалжынского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марта 2026 года № 2/45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2026-2028 годы" от 23 декабря 2025 года № 2/41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2026-2028 годы согласно приложениям 1, 2,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28 874,0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19 497,0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34 875,0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(-6 001,0)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6 001,0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2/45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