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5591" w14:textId="fa9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2025 года № 8С-52-1 "О бюджетах сел, сельских округов Жаксынского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26 марта 2026 года № 8С-54-1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от 23 декабря 2025 года № 8С-52-1 "О бюджетах сел, сельских округов Жаксынского района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Белагаш на 2026-2028 годы,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42449,1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31031,1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52914,6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(-10465,5)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Беловодского сельского округа на 2026-2028 годы, согласно приложениям 4, 5 и 6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44791,5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31429,5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51724,2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(-6932,7)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Жаксы на 2026-2028 годы, согласно приложениям 7, 8 и 9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308286,2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199954,2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309731,1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(-1444,9)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Жанакийминского сельского округа на 2026-2028 годы, согласно приложениям 10, 11 и 12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78145,6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34003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87390,3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(-9244,7)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Запорожского сельского округа на 2026-2028 годы, согласно приложениям 13, 14 и 15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76433,3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51023,3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82090,5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(-5657,2)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Ишимского сельского округа на 2026-2028 годы, согласно приложениям 16, 17 и 18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200354,4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187321,4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201001,3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(-646,9)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2026-2028 годы, согласно приложениям 19, 20 и 21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41144,4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25288,4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41892,5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(-748,1)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села Киевское на 2026-2028 годы, согласно приложениям 22, 23 и 24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56207,2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41536,2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56607,2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(-400)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Кызылсайского сельского округа на 2026-2028 годы, согласно приложениям 25, 26 и 27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39658,1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23867,1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(-1127,9)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села Новокиенка на 2026-2028 годы, согласно приложениям 28, 29 и 30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43720,5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15961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27759,5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47465,2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(-3744,7)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Подгорное на 2026-2028 годы, согласно приложениям 31, 32 и 33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36510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37090,1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(-580,1)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Тарасовского сельского округа на 2026-2028 годы, согласно приложениям 34, 35 и 36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35295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25350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37074,8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(-1779,8)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Терсакан на 2026-2028 годы, согласно приложениям 37, 38 и 39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4666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35631,4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(-311)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села Чапаевское на 2026-2028 годы, согласно приложениям 40, 41 и 42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31294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39922,3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(-8628,3)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164168,6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2026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2026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2026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8С-52-1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350319,7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уличного освещения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уборке и вывозу снега на территории села Жаксы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искусственной 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Ямочный ремонт улицы Сейфуллина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Туктубаева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паводковому периоду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стадиона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152672,6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 пост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акимата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офисной мебели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бонусов сотрудникам за 2026 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