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efc0" w14:textId="338e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Жаркаинского районного маслихата от 22 декабря 2023 года № 8С-19/3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13 апреля 2026 года № 8С-66/2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в Жаркаинском районе" от 22 декабря 2023 года № 8С-19/3 (зарегистрировано в Реестре государственной регистрации нормативных правовых актов № 8677-03)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 – героиня", а также награжденным орденами "Материнская слава" I и II степени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или пострадавшим от политических репрессий в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закрытия Семипалатинского испытательного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в том числе детям с инвалидностью до восемнадцати лет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следующим категориям нуждающихся граждан за исключением лиц, находящихся на полном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 обеспечении: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не позднее трех месяцев единовременно в предельном размере до 100 (сто)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не позднее трех месяцев единовременно в предельном размере до 200 (двести)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 заболеванием туберкулез в активной форме, находящимся на амбулаторном лечении, ежемесячно в течение 6 месяцев в размере 10 (десять)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детей, имеющим злокачественные новообразования 1 раз в год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и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60 (шестьдесят)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расходы за коммунальные услуги, без подачи заявления, ежемесячно в предельном размере 2 (два) месячных расчетных показателей, без учета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студентам из семей имеющих лиц с инвалидностью, малообеспеченных, многодетных и неполных семей, обучающихся в высших медицинских учебных заведениях до срока завершения учебы 1 раз в год в размере 100 процентов возмещения затрат за обучение с учетом отработки в Жаркаинском районе, по заявлению, с учетом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состоящим на учете службы пробации единовременно в предельном размере 15 (пятнадцать) месячных расчетных показателей, по заявлению,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показателей, по заявлению, без учета доходов.".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И.о.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