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72198" w14:textId="96721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Жаркаинского районного маслихата от 21 февраля 2025 года № 8С-45/5 "Об утверждении Плана по управлению пастбищами и их использованию по Жаркаинскому району на 2025-2029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31 марта 2026 года № 8С-65/4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от 21 февраля 2025 года № 8С-45/5 "Об утверждении Плана по управлению пастбищами и их использованию по Жаркаинскому району на 2025-2029 годы"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Плану по управлению пастбищами и их использованию по Жаркаинскому району на 2025-2029 годы дополнить </w:t>
      </w:r>
      <w:r>
        <w:rPr>
          <w:rFonts w:ascii="Times New Roman"/>
          <w:b w:val="false"/>
          <w:i w:val="false"/>
          <w:color w:val="000000"/>
          <w:sz w:val="28"/>
        </w:rPr>
        <w:t>таблицей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"Таблица 6. Сведения о возвращенных земельных участках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села,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 для удовлетворения нужд населения по выпасу сельскохозяйственных животных, 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которые могут быть предоставлены в землепользование пастбищепользователям,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Шойындыколь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Костычевский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