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b9dd" w14:textId="809b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Ерейментауского района Акмолинской области от 26 января 2026 года № а-1/15 и решение Ерейментауского районного маслихата Акмолинской области от 26 января 2026 года № 8С-50/4-26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Ерейментауского района ПОСТАНОВЛЯЕТ и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Ерейментаускому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№а-1/15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8С-50/4-26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Ерейментауском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