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906d" w14:textId="0529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Егиндыкольском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2026 года № 8С38-6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Егиндыкольском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