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681" w14:textId="8840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 марта 2026 года № А-3/35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"BAITAS GEOLOGY", общей площадью 645.8 гектар расположенного на территории Узункольского сельского округа для целей проведения разведки твердых полезных ископаемых, без изъятия земельных участков у землепользователей сроком до 9 декабря 2031 года, по следующим сельскохозяйственным угодьям: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запаса 70,8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землепользовании к/х Курбанов У.К. (01-002-018-073) 43,0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землепользовании ТОО "Зеленое-1" (01-002-018-068) 532,0 га.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сроков и место проведения работ по разведке полезных ископаемых или геологическому изучению, обязанностей по рекультивации земель и иных условий, товариществу с ограниченной ответственностью "BAITAS GEOLOGY" необходимо заключить договор об установлении частного сервитута с землепользователями по кадастровому номеру 01-002-018-073, 01-002-018-068.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сельского хозяйства и земельных отношений Астраханского района" обеспечить размещение настоящего постановления на интернет-ресурсе акимата Астраханского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Астраханского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