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023b" w14:textId="8e80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18 декабря 2025 года № 8С 34/19 "О бюджете Сепеевского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марта 2026 года № 8С 37/16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Сепеевского сельского округа на 2026-2028 годы" от 18 декабря 2025 года № 8С 34/19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Сепеевского сельского округа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44 729,0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9 848,0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34 881,0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45 474,6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745,6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745,6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2026 года № 8С 37/16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45 474,6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