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ae50" w14:textId="2c1a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18 декабря 2025 года № 8С 34/7 "О бюджете сельского округа Бастау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8 мая 2026 года № 8С 39/6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сельского округа Бастау на 2026-2028 годы" от 18 декабря 2025 года № 8С 34/7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Бастау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29 898,0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36 719,7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решению.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2026 года № 8С 39/6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