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d378" w14:textId="21ed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18 декабря 2025 года № 8С 34/9 "О бюджете Макеевского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18 марта 2026 года № 8С 37/8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Макеевского сельского округа на 2026-2028 годы" от 18 декабря 2025 года № 8С 34/9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Макеевского сельского округа на 2026-2028 годы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33 160,0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25 107,0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35 430,8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2 270,8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- 2 270,8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2026 года № 8С 37/9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2026 года № 8С 34/9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Макеевского сельского округа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оснавного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35 430,8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