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10dfd6" w14:textId="e10dfd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Атбасарского районного маслихата от 18 декабря 2025 года № 8С 34/5 "О бюджете сельского округа Акана Курманова на 2026-2028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Атбасарского районного маслихата Акмолинской области от 18 марта 2026 года № 8С 37/5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Атбасарский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Атбасарского районного "О бюджете сельского округа Акана Курманова на 2026-2028 годы" от 18 декабря 2025 года № 8С 34/5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сельского округа Акана Курманова на 2026-2028 годы согласно приложениям 1, 2 и 3 соответственно, в том числе на 2026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33 143,0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10 018,0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23 125,0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34 116,2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- 973,2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973,2 тысячи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973,2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2026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Атбасарского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Н.Рахимов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марта 2026 года № 8С 37/5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декабря 2025 года № 8С 34/5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Акана Курманова на 2026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33 143,0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23 125,0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23 125,0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23 125,0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34 116,2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28 453,0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28 453,0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28 453,0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5 163,0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5 163,0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1 663,0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-973,2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